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4442" w14:textId="fd74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акимата Северо-Казахстанской области от 18 марта
2009 года № 62 "О реализации Указа Президента  Республики Казахстан от 17 ноября 2008 года № 690 "О квоте иммиграции оралманов  на 2009-2011 годы" и постановления Правительства Республики Казахстан от 22 января 2009 года № 32 "О распределении квоты иммиграции оралманов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5 июня 2009 года N 142. Зарегистрировано Управлением юстиции Айыртауского района Северо-Казахстанской области 17 июля 2009 года N 13-3-103. Утратило силу - постановлением акимата Айыртауского района Северо-Казахстанской области от 6 января 2010 года N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Айыртауского района Северо-Казахстанской области от 6.01.2010 N 1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148-ІІ «О местном государственном управлении и самоуправлении в Республике Казахстан»,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18 марта 2009 года  № 62 «О реализации Указа Президента  Республики Казахстан от 17 ноября 2008 года № 690 «О квоте иммиграции оралманов на 2009-2011 годы»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2009 года № 32 «О распределении квоты иммиграции оралманов на 2009 год», акимат района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Установленную квоту иммиграции оралманов на 2009 год в количестве 45 семей распределить по сельским округам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состав районной комиссии по приему и обустройству оралманов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группе миграционной полиции отдела внутренних дел Айыртауского района (по согласованию) обеспечить регистрацию и учет  прибывших оралманов.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Айыртауского района Северо-Казахстанской области»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обустройство прибывших оралманов, взаимодействие с испол-нительными органами района по решению социальных вопросов и трудоустройству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профессиональной подготовки и обучения оралманов новым профессиям.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информацию об исполнении настоящего постановления в Управление координации занятости и социальных программ Северо-Казахстанской области к 15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образования Айыртауского района Северо-Казахстанской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полному охвату детей оралманов школьного возраста обучением и при необходимости разместить в интернатах 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постоянно проводить профориентационную работу по привлечению детей оралманов в учебные заведения начального и среднего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коммунальному казенному предприятию «Центральная районная больница Айыртауского района Северо-Казахстанской области Министерства здравоохранения Республики Казахстан» (по согласованию) обеспечить получение прибывшими оралманами гарантированного объема бесплатной медицинской помощи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прием, обустройство оралманов, создать условия для их адаптации в местах расселения;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взять под строгий контроль вопросы трудоустройства, повышения квалификации и освоения новой профессии, предоставления земельных участков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Комиссию об исполнении настоящего постановления  к 10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Комиссии периодически заслушивать информации акимов сельских округов, руководителей исполнительных органов района по вопросам приема и обустройства оралманов.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«Отдел внутренней политики Айыртауского района Северо-Казахстанской области» обеспечить систематическое информирование общественности района о проводимой работе по приему и обустройству оралманов, проведение тематических встреч.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заместителя акима района Тлеубаеву Р.Р.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по истечении десяти календарных дней 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Айнабеков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июня 2009 года № 142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
семей оралманов на 2009 год по району в разрезе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13"/>
        <w:gridCol w:w="1353"/>
        <w:gridCol w:w="2073"/>
        <w:gridCol w:w="1653"/>
        <w:gridCol w:w="115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Монголия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Жетыкольский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Камсактинский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Нижнебурлукский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июня 2009 года № 142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комиссии по приему и обустройству оралманов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Тлеубаева                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Раушан Раимжановна        заместитель 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Джекебаева               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Гульзада Амантаевна 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«Отдел занятости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Северо-Казахстанской области»;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Кудайбергенова            секретарь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Раш Ертаевна              главный специалист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социальных программ Айыртауского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района Северо-Казахстанской области».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Айтбаев             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Канат Кикбаевич           «Айыртауский 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внутренних дел»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Бурмаганов          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Курманбек Жумабекович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«Центральная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Жамалиденов               старший инспектор группы миграционной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Турлыбек Кумарбекович     полиции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Жанапин             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Едрес Жазитович           «Отдел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Северо-Казахстанской области»;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Жаныбайулы                начальник Айыртауского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Даулет            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предприятия «Центр недвижимости»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Кожаков                   и.о.начальника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Баглан Кенжебаевич        учреждения «Отдел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Северо-Казахстанской области»;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Мурзалина                 начальник Айыртауского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Альбина Калауовна         государственного центра по выплате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пенсий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Сейтмагамбет        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Кайырбай Мажитулы         «Отдел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Северо-Казахстанской области»;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Тлепбаев            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Мереке Алдабергенович     «Отдел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Северо-Казахстанской области»;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Умбетпаев                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Серик Берликович          «Центр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Айыртауского района»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