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404d" w14:textId="a174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23 декабря 2008 года N 4-12-1 "О бюджете района на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26 ноября 2009 года N 4-20-1. Зарегистрировано Управлением юстиции Айыртауского района Северо-Казахстанской области 20 декабря 2009 года N 13-3-109. Утратило силу - в связи с истечением срока действия (письмо маслихата Айыртауского района Северо-Казахстанской области от 28 июня 2012 года N 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Айыртауского района Северо-Казахстанской области от 28.06.2012 N 68)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20 ноября 2009 года № 19/1 «О внесении изменений в решение Северо-Казахстанского областного маслихата от 18 декабря 2008 года № 13/2 «Об областном бюджете на 2009 год»,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двенадцатой сессии четвертого созыва «О бюджете района на 2009 год» от 23 декабря 2008 года № 4-12-1 (зарегистрировано в Реестре государственной регистрации нормативных правовых актов за № 13-3-90 и опубликовано 30 января 2009 года и 6 февраля 2009 года в газете «Айыртау таңы», 30 января 2009 года в газете «Айыртауские зори»), с изменениями и дополнениями, внесенными решениями районного маслихата от 27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4-15-1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Айыртауского районного маслихата от 23 декабря 2008 года № 4-12-1 «О бюджете района на 2009 год» (зарегистрировано в Реестре государственной регистрации нормативных правовых актов за № 13-3-99 и опубликовано 22 мая 2009 года в газете «Айыртау таңы» № 21, 22 мая 2009 года в газете «Айыртауские зори» № 21), от 5 августа 2009 года </w:t>
      </w:r>
      <w:r>
        <w:rPr>
          <w:rFonts w:ascii="Times New Roman"/>
          <w:b w:val="false"/>
          <w:i w:val="false"/>
          <w:color w:val="000000"/>
          <w:sz w:val="28"/>
        </w:rPr>
        <w:t>№ 4-18-1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Айыртауского районного маслихата от 23 декабря 2008 года № 4-12-1 «О бюджете района на 2009 год» (зарегистрировано в Реестре государственной регистрации нормативных правовых актов за № 13-3-104 и опубликовано 21 августа 2009 года в газете «Айыртау таңы» № 34, 21 августа 2009 года в газете «Айыртауские зори» № 34), от 21 октября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4-19-1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Айыртауского районного маслихата от 23 декабря 2008 года № 4-12-1 «О бюджете района на 2009 год» (зарегистрировано в Реестре государственной регистрации нормативных правовых актов за № 13-3-108 и опубликовано 13 ноября 2009 года в газете «Айыртау таңы» № 46, 13 ноября 2009 года в газете «Айыртауские зори» № 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«2 197 244» заменить цифрами «2 175 855»;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«1 828 928» заменить цифрами «1 807 539»;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«2 205 172» заменить цифрами «2 183 783»;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«53 098» заменить цифрами «51 709»;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«24 581» заменить цифрами «24 300»;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«22 164» заменить цифрами «21 056»;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1,2 к указанному решению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Ю. Дундук                                  К. Хамзин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№ 4-20-1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853"/>
        <w:gridCol w:w="793"/>
        <w:gridCol w:w="7713"/>
        <w:gridCol w:w="1913"/>
      </w:tblGrid>
      <w:tr>
        <w:trPr>
          <w:trHeight w:val="5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2 175 855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348 617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211 335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211 335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107 318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64 633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12 611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27 118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26 885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19 295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5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1 807 539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1 807 539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1 807 539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93"/>
        <w:gridCol w:w="853"/>
        <w:gridCol w:w="8173"/>
        <w:gridCol w:w="18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2 183 783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42006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90244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1540406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1540406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1408022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126919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170762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-21 228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№ 4-20-1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района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853"/>
        <w:gridCol w:w="8733"/>
        <w:gridCol w:w="14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66 268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66 268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коммунального жилого дома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в селе Саумалколь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Саумалколь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57 026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