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040e0" w14:textId="ed040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22 декабря 2008 года № 9-3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27 апреля 2009 года N 11-3. Зарегистрировано Управлением юстиции района имени Габита Мусрепова Северо-Казахстанской области 21 мая 2009 года N 13-5-94. Утратило силу в связи с истечением срока действия (письмо маслихата района имени Габита Мусрепова Северо-Казахстанской области от 22 января 2013 года N 01-34/08)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маслихата района имени Габита Мусрепова Северо-Казахстанской области от 22.01.2013 N 01-34/08)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6 Закона Республики Казахстан «О местном государственном управлении и самоуправлении в Республике Казахстан»,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22 декабря 2008 года № 9-1 «О районном бюджете на 2009 год», (зарегистрирован в реестре государственной регистрации нормативных правовых актов за № 13-5-90 от 29 января 2009 года, газета «Новости Приишимья» № 7 от 16 февраля 2009 года),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«2 228 568» заменить цифрами «2295032»,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«500 988» заменить цифрами «535 657»,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«4 000» заменить цифрами «15 490»,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«1 722 120» заменить цифрами «1 742 425»;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«2 228 568» заменить цифрами «2 295 512»;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«0» заменить цифрами «35 000»;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«0» заменить цифрами «4 000»;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«0» заменить цифрами «-39 480»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«0» заменить цифрами «39 480»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«0» заменить цифрами «35 000»;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«0» заменить цифрами «4 480».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Приложения 1, 2 к указанному решению изложить в новой редакции, дополнить приложениями 5,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2009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ХІ сессии               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 Луценко                                 Б. Искакова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апреля  2009 года № 11-3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Габита Мусрепова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813"/>
        <w:gridCol w:w="1073"/>
        <w:gridCol w:w="6153"/>
        <w:gridCol w:w="2433"/>
      </w:tblGrid>
      <w:tr>
        <w:trPr>
          <w:trHeight w:val="10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Кл.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2 295 032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535 657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321 842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321 842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168 844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103 388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15 193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45 283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39 405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  ресурсов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28 545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ведения предпринимательской и профессиональной деятельности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8 320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5 566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5 566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1 742 425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1 742 425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1 742 425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1273"/>
        <w:gridCol w:w="1133"/>
        <w:gridCol w:w="6053"/>
        <w:gridCol w:w="2193"/>
      </w:tblGrid>
      <w:tr>
        <w:trPr>
          <w:trHeight w:val="118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2 295 512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179 335</w:t>
            </w:r>
          </w:p>
        </w:tc>
      </w:tr>
      <w:tr>
        <w:trPr>
          <w:trHeight w:val="4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157 886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8 841</w:t>
            </w:r>
          </w:p>
        </w:tc>
      </w:tr>
      <w:tr>
        <w:trPr>
          <w:trHeight w:val="4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8 841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45 134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45 134</w:t>
            </w:r>
          </w:p>
        </w:tc>
      </w:tr>
      <w:tr>
        <w:trPr>
          <w:trHeight w:val="4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городе,города районного значения, поселка, аула (села), 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103 911</w:t>
            </w:r>
          </w:p>
        </w:tc>
      </w:tr>
      <w:tr>
        <w:trPr>
          <w:trHeight w:val="4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городе,города районного значения, поселка, аула (села), 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103 511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12 037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11 586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4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9 412</w:t>
            </w:r>
          </w:p>
        </w:tc>
      </w:tr>
      <w:tr>
        <w:trPr>
          <w:trHeight w:val="4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9 412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5 163</w:t>
            </w:r>
          </w:p>
        </w:tc>
      </w:tr>
      <w:tr>
        <w:trPr>
          <w:trHeight w:val="3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5 163</w:t>
            </w:r>
          </w:p>
        </w:tc>
      </w:tr>
      <w:tr>
        <w:trPr>
          <w:trHeight w:val="34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5 163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4 663</w:t>
            </w:r>
          </w:p>
        </w:tc>
      </w:tr>
      <w:tr>
        <w:trPr>
          <w:trHeight w:val="66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1 480 132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60 144</w:t>
            </w:r>
          </w:p>
        </w:tc>
      </w:tr>
      <w:tr>
        <w:trPr>
          <w:trHeight w:val="78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60 144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72 171</w:t>
            </w:r>
          </w:p>
        </w:tc>
      </w:tr>
      <w:tr>
        <w:trPr>
          <w:trHeight w:val="4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72 171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1 347 817</w:t>
            </w:r>
          </w:p>
        </w:tc>
      </w:tr>
      <w:tr>
        <w:trPr>
          <w:trHeight w:val="40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7 353</w:t>
            </w:r>
          </w:p>
        </w:tc>
      </w:tr>
      <w:tr>
        <w:trPr>
          <w:trHeight w:val="3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1 311 415</w:t>
            </w:r>
          </w:p>
        </w:tc>
      </w:tr>
      <w:tr>
        <w:trPr>
          <w:trHeight w:val="4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среднего образования в государственных учреждениях  образования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5 865</w:t>
            </w:r>
          </w:p>
        </w:tc>
      </w:tr>
      <w:tr>
        <w:trPr>
          <w:trHeight w:val="76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государственных организаций образования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7 782</w:t>
            </w:r>
          </w:p>
        </w:tc>
      </w:tr>
      <w:tr>
        <w:trPr>
          <w:trHeight w:val="37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15 402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107 234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92 937</w:t>
            </w:r>
          </w:p>
        </w:tc>
      </w:tr>
      <w:tr>
        <w:trPr>
          <w:trHeight w:val="4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92 937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15 682</w:t>
            </w:r>
          </w:p>
        </w:tc>
      </w:tr>
      <w:tr>
        <w:trPr>
          <w:trHeight w:val="66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специалистам здравоохранения, образования, социального  обеспечения, культуры, проживающим в сельской  местности, по приобретению топлива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2 231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13 584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</w:tr>
      <w:tr>
        <w:trPr>
          <w:trHeight w:val="4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11 015</w:t>
            </w:r>
          </w:p>
        </w:tc>
      </w:tr>
      <w:tr>
        <w:trPr>
          <w:trHeight w:val="4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20 898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пособие на детей до 18 лет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12 452</w:t>
            </w:r>
          </w:p>
        </w:tc>
      </w:tr>
      <w:tr>
        <w:trPr>
          <w:trHeight w:val="88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специальными гигиеническими средствами и представление услуг специалистами жесткого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2 877</w:t>
            </w:r>
          </w:p>
        </w:tc>
      </w:tr>
      <w:tr>
        <w:trPr>
          <w:trHeight w:val="4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14 297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отдела занятости и социальных программ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13 879</w:t>
            </w:r>
          </w:p>
        </w:tc>
      </w:tr>
      <w:tr>
        <w:trPr>
          <w:trHeight w:val="4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223 809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223 809</w:t>
            </w:r>
          </w:p>
        </w:tc>
      </w:tr>
      <w:tr>
        <w:trPr>
          <w:trHeight w:val="4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38 973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1 667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4 271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5 070</w:t>
            </w:r>
          </w:p>
        </w:tc>
      </w:tr>
      <w:tr>
        <w:trPr>
          <w:trHeight w:val="66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26 629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184 836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117 222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17 630</w:t>
            </w:r>
          </w:p>
        </w:tc>
      </w:tr>
      <w:tr>
        <w:trPr>
          <w:trHeight w:val="4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49 784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Культура,спорт,туризм и информационное пространство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89 388</w:t>
            </w:r>
          </w:p>
        </w:tc>
      </w:tr>
      <w:tr>
        <w:trPr>
          <w:trHeight w:val="4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27 561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45 899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5 018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19 041</w:t>
            </w:r>
          </w:p>
        </w:tc>
      </w:tr>
      <w:tr>
        <w:trPr>
          <w:trHeight w:val="4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Капитальный, текущий ремонт объектов культуры в рамках реализации стратегии региональной занятости и переподготовки кадров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11 227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9 855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9 574</w:t>
            </w:r>
          </w:p>
        </w:tc>
      </w:tr>
      <w:tr>
        <w:trPr>
          <w:trHeight w:val="4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5 476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4 098</w:t>
            </w:r>
          </w:p>
        </w:tc>
      </w:tr>
      <w:tr>
        <w:trPr>
          <w:trHeight w:val="4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6 354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2 955</w:t>
            </w:r>
          </w:p>
        </w:tc>
      </w:tr>
      <w:tr>
        <w:trPr>
          <w:trHeight w:val="4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2 071</w:t>
            </w:r>
          </w:p>
        </w:tc>
      </w:tr>
      <w:tr>
        <w:trPr>
          <w:trHeight w:val="66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</w:t>
            </w:r>
          </w:p>
        </w:tc>
      </w:tr>
      <w:tr>
        <w:trPr>
          <w:trHeight w:val="7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территории,охрана окружающей среды и животного мира, земельные отношения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148 473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19 933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13 518</w:t>
            </w:r>
          </w:p>
        </w:tc>
      </w:tr>
      <w:tr>
        <w:trPr>
          <w:trHeight w:val="73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6 415</w:t>
            </w:r>
          </w:p>
        </w:tc>
      </w:tr>
      <w:tr>
        <w:trPr>
          <w:trHeight w:val="31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7 648</w:t>
            </w:r>
          </w:p>
        </w:tc>
      </w:tr>
      <w:tr>
        <w:trPr>
          <w:trHeight w:val="31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5 183</w:t>
            </w:r>
          </w:p>
        </w:tc>
      </w:tr>
      <w:tr>
        <w:trPr>
          <w:trHeight w:val="31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2 465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120 892</w:t>
            </w:r>
          </w:p>
        </w:tc>
      </w:tr>
      <w:tr>
        <w:trPr>
          <w:trHeight w:val="28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120 892</w:t>
            </w:r>
          </w:p>
        </w:tc>
      </w:tr>
      <w:tr>
        <w:trPr>
          <w:trHeight w:val="4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архитектура, градостроительная и строительная 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4 548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4 548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4 548</w:t>
            </w:r>
          </w:p>
        </w:tc>
      </w:tr>
      <w:tr>
        <w:trPr>
          <w:trHeight w:val="28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46 911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46 911</w:t>
            </w:r>
          </w:p>
        </w:tc>
      </w:tr>
      <w:tr>
        <w:trPr>
          <w:trHeight w:val="5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46 911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3 711</w:t>
            </w:r>
          </w:p>
        </w:tc>
      </w:tr>
      <w:tr>
        <w:trPr>
          <w:trHeight w:val="76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43 200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10 519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5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6 211</w:t>
            </w:r>
          </w:p>
        </w:tc>
      </w:tr>
      <w:tr>
        <w:trPr>
          <w:trHeight w:val="4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6 211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3 808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3 808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приобретение жилья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-39 480</w:t>
            </w:r>
          </w:p>
        </w:tc>
      </w:tr>
      <w:tr>
        <w:trPr>
          <w:trHeight w:val="5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39 480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4 480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4 480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4 480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4 480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апреля  2009 года № 11-3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с разделением на  бюджетные инвестиционные проекты и программы районного бюджета 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13"/>
        <w:gridCol w:w="1013"/>
        <w:gridCol w:w="5733"/>
        <w:gridCol w:w="2533"/>
      </w:tblGrid>
      <w:tr>
        <w:trPr>
          <w:trHeight w:val="11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де-ние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Про-гра-мма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развития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339 317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339 317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214 425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214 425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водоснабжения, в т.ч.: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112 071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локального водоснабжения с разводящими сетями с.Урожайное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5 633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реконструкция водопроводных сетей в с. Чистополье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105 733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технологическое сопровождение и авторский надзор за строительством системы водоснабжения по займу Азиатского банка развития в с. Буденное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фонда, в том числе: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49 724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12-квартирного жилого дома в с. Новоишимское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49 724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17 630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коммуникационных сетей и благоустройство жилых домов в с. Новоишимское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17 630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приобретение жилья за счет кредитов из республиканского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12-ти  квартирного жилого дома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120 892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120 892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водоснабжения, в т.ч.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120 892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реконструкцию водопроводных сетей в с. Новоишимское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120 892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0 14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апреля  2009 года № 11-3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Расшифровка по изменениям в доходной части бюджета</w:t>
      </w:r>
      <w:r>
        <w:br/>
      </w:r>
      <w:r>
        <w:rPr>
          <w:rFonts w:ascii="Times New Roman"/>
          <w:b/>
          <w:i w:val="false"/>
          <w:color w:val="000000"/>
        </w:rPr>
        <w:t>
района имени Г. Мусрепова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3"/>
        <w:gridCol w:w="1113"/>
        <w:gridCol w:w="1093"/>
        <w:gridCol w:w="5113"/>
        <w:gridCol w:w="1713"/>
        <w:gridCol w:w="1633"/>
      </w:tblGrid>
      <w:tr>
        <w:trPr>
          <w:trHeight w:val="52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Увелич.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Уменьш.</w:t>
            </w:r>
          </w:p>
        </w:tc>
      </w:tr>
      <w:tr>
        <w:trPr>
          <w:trHeight w:val="42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11 459,0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3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20 305,0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66 468,0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апреля  2009 года № 11-3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Расшифровка по изменениям в расходной части бюджета</w:t>
      </w:r>
      <w:r>
        <w:br/>
      </w:r>
      <w:r>
        <w:rPr>
          <w:rFonts w:ascii="Times New Roman"/>
          <w:b/>
          <w:i w:val="false"/>
          <w:color w:val="000000"/>
        </w:rPr>
        <w:t>
района имени Г. Мусрепова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33"/>
        <w:gridCol w:w="693"/>
        <w:gridCol w:w="673"/>
        <w:gridCol w:w="6013"/>
        <w:gridCol w:w="1653"/>
        <w:gridCol w:w="1713"/>
      </w:tblGrid>
      <w:tr>
        <w:trPr>
          <w:trHeight w:val="15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Уч-режде-ние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шить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чить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5 917</w:t>
            </w:r>
          </w:p>
        </w:tc>
      </w:tr>
      <w:tr>
        <w:trPr>
          <w:trHeight w:val="7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5 917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местных органов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5 087</w:t>
            </w:r>
          </w:p>
        </w:tc>
      </w:tr>
      <w:tr>
        <w:trPr>
          <w:trHeight w:val="5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5 087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местных органов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5 087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местных органов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местных органов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местных органов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77 717</w:t>
            </w:r>
          </w:p>
        </w:tc>
      </w:tr>
      <w:tr>
        <w:trPr>
          <w:trHeight w:val="5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77 717</w:t>
            </w:r>
          </w:p>
        </w:tc>
      </w:tr>
      <w:tr>
        <w:trPr>
          <w:trHeight w:val="8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60144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42381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8571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местных органов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государственных организаций образования района 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6337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20 977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20 977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15098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13098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пособие на детей до 18 лет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2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специальными гигиеническими средствами и представление услуг специалистами жесткого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отдела занятости и социальных программ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местных органов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71 506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75 067</w:t>
            </w:r>
          </w:p>
        </w:tc>
      </w:tr>
      <w:tr>
        <w:trPr>
          <w:trHeight w:val="7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33951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26629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26629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района(города областного значения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71 506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41 116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53 876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53 876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17 630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17 630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приобретение жилья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спорт,туризм и информационное пространство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21 306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21 009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местных органов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9282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местных органов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местных органов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58 341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архитектура, градостроительная и строительная деятельность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45200</w:t>
            </w:r>
          </w:p>
        </w:tc>
      </w:tr>
      <w:tr>
        <w:trPr>
          <w:trHeight w:val="9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 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  бюджета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0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43200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9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 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хозяйства,пассажирского транспорта и автомобильных дорог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140 347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246 291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