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9754" w14:textId="59c9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проведения весенне-полевых работ
по видам субсидированных приоритетных сельскохозяйственных  культур
по району имени Габита Мусрепова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27 мая 2009 года N 136. Зарегистрировано Управлением юстиции района имени Габита Мусрепова Северо-Казахстанской области 28 мая 2009 года N 13-5-95. Утратило силу (письмо аппарата акима района имени Габита Мусрепова Северо-Казахстанской области от 8 апреля 2013 года N 02.09.01-05/374)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аппарата акима района имени Габита Мусрепова Северо-Казахстанской области от 8.04.2013 N 02.09.01-05/374)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подпунктом 3)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№ 533 «Об обязательном страховании в растениеводстве»,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субсидий сельскохозяйственным товаропроизводителям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год, утвержденных постановлением Правительства Республики Казахстан от 30 января 2009 года № 87, рекомендаций подготовленных на основании многолетних научных исследований ТОО «Северо-Казахстанская сельскохозяйственная опытная станция» по оптимальным срокам проведения весенне-полевых работ по видам субсидируемых сельскохозяйственных культур по почвенно-земледельческим районам Северо-Казахстанской области в 2009 году,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проведения весенне-полевых работ по видам субсидированных приоритетных сельскохозяйственных культур по району имени Габита Мусрепова на 2009 год,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яровая пшеница – по 5 июня, по зерновому предшественнику до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ячмень – среднепоздние сорта 25-30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ячмень – среднеспелые сорта 30 мая–5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овес – среднепоздние сорта 25-30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овес – среднеспелые сорта 27 мая–5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горох – 25-30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гречиха – 20-25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рапс – 10-20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 – 15–22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горчица – 17-22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подсолнечник на маслосемена – 12-18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 – 12-18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  акимата района имени Габита Мусрепова от 01.06.2009 </w:t>
      </w:r>
      <w:r>
        <w:rPr>
          <w:rFonts w:ascii="Times New Roman"/>
          <w:b w:val="false"/>
          <w:i w:val="false"/>
          <w:color w:val="000000"/>
          <w:sz w:val="28"/>
        </w:rPr>
        <w:t>N 142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Кушенова Айбека Оралбековича.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первого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 М. Тасмаганбетов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