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c5b5" w14:textId="f89c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3 апреля 2009 года № 75 "о проведении призыва на срочную воинскую службу граждан на территории района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22 сентября 2009 года N 230. Зарегистрировано Управлением юстиции района имени Габита Мусрепова Северо-Казахстанской области 30 сентября 2009 года N 13-5-100. Утратило силу (письмо аппарата акима района имени Габита Мусрепова Северо-Казахстанской области от 8 апреля 2013 года N 02.09.01-05/374)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аппарата акима района имени Габита Мусрепова Северо-Казахстанской области от 8.04.2013 N 02.09.01-05/374)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«Об утверждении Правил организации и проведения призыва граждан на воинскую службу»,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 апреля 2009 года № 75 «О проведении призыва на срочную воинскую службу граждан на территории района в апреле–июне и октябре–декабре 2009 года» (зарегистрировано в реестре государственной регистрации нормативных правовых актов за № 13-5-92 от 4 мая 2009 года, опубликовано в газете «Новости Приишимья» от 9 мая 2009 года №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призывной комиссии: Симикова Василия Ивановича, Ташетова Серика Ешимбаевича.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призывной комиссии: Бекиш Бакитжана Сериковича, Калижанова Айдара Жумабековича.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призывную комиссию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Габдуллин       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Дулат Бекеевич        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обороны района имени Габита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Мусрепова», председатель комиссии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Симиков                     ведущий специалист по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Василий Иванович            обороне и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аппарата акима района,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Ташетов                    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Серик Ешимбаевич            внутренних дел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Габита Мусрепова по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Селезень                    заведующий организационно-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Алексей Николаевич          методическим отделом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предприятия «Центральная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районная больница»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Габита Мусрепова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медицинской комиссии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Бейкель                     медицинская сестра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Светлана Николаевна         дерматовенерологического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отделения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казенного предприятия «Центральная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районная больница»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Габита Мусрепова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