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ea8b" w14:textId="49ee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2008 года N 9-1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23 ноября 2009 года N 14-1. Зарегистрировано Управлением юстиции района имени Габита Мусрепова Северо-Казахстанской области 20 декабря 2009 года N 13-5-103. Утратило силу в связи с истечением срока действия (письмо маслихата района имени Габита Мусрепова Северо-Казахстанской области от 22 января 2013 года N 01-34/08)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района имени Габита Мусрепова Северо-Казахстанской области от 22.01.2013 N 01-34/08)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«Бюджетного кодекса Республики Казахстан»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  пункта 1 статьи 6 Закона Республики Казахстан «О местном государственном управлении и самоуправлении в Республике Казахстан» от 23 января 2001 года № 148,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2008 года № 9-1 «О районном бюджете на 2009 год», (зарегистрирован в реестре государственной регистрации нормативных правовых актов за № 13-5-90 от 29 января 2009 года, газеты «Есіл Өңірі» № 7 от 16 февраля 2009 года, «Новости Приишимья» № 7 от 16 февраля 2009 года), с учетом его уточнения решениями районного маслихата от 27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11-3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от 22 декабря 2008 года № 9-1 «О районном бюджете на 2009 год» (зарегистрирован в реестре государственной регистрации нормативных правовых актов за № 13-5-94 от 21 мая 2009 года, газеты «Есіл Өңірі» № 22 от 1 июня 2009 года, «Новости Приишимья» № 22 от 1 июня 2009 года), от 29 июля 2009 года </w:t>
      </w:r>
      <w:r>
        <w:rPr>
          <w:rFonts w:ascii="Times New Roman"/>
          <w:b w:val="false"/>
          <w:i w:val="false"/>
          <w:color w:val="000000"/>
          <w:sz w:val="28"/>
        </w:rPr>
        <w:t>№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от 22 декабря 2008 года № 9-1 «О районном бюджете на 2009 год» (зарегистрирован в реестре государственной регистрации нормативных правовых актов за № 13-5-98 от 26 августа 2009 года, газеты «Есіл Өңірі» № 35 от 31 августа 2009 года, «Новости Приишимья» № 35 от 30 августа 2009 года) следующие изменения и дополнения от 27 октября 2009 года 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от 22 декабря 2008 года № 9-1 «О районном бюджете на 2009 год» (зарегистрирован в реестре государственной регистрации нормативных правовых актов за № 13-5-101 от 16 ноября 2009 года, газеты «Есіл Өңірі» № 48 от 30 ноября 2009 года, «Новости Приишимья» № 48 от 30 ноября 2009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«2 373 233» заменить цифрами «2370 839»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«555 290» заменить цифрами «550790»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«23 572» заменить цифрами «28 072»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«1 786 017» заменить цифрами «1 783 623»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«2 372 713, 1» заменить цифрами «2 370 319,1».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5, 6 к указанному решению изложить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ХІV сессии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Амренов                                 Б. Искакова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2009 года № 14-1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773"/>
        <w:gridCol w:w="693"/>
        <w:gridCol w:w="7993"/>
        <w:gridCol w:w="1993"/>
      </w:tblGrid>
      <w:tr>
        <w:trPr>
          <w:trHeight w:val="10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2370839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550 790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330 782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330 782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173 646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104 271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15 695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47 600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43 278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31 745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7 993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3 084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3 084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28 072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28 072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28 072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1 783 623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1 783 623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1 783 623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73"/>
        <w:gridCol w:w="1053"/>
        <w:gridCol w:w="7633"/>
        <w:gridCol w:w="2413"/>
      </w:tblGrid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2 370 319,1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178 155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158 234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8 721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48 789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48 789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аула(села), аульного(сельского)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100 724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100 724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11 482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8 439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 планирования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1 481 994,0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60 144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60 144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79 242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79 242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1 342 608,0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1 303 087,0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образования района(города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5 865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17 902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112 870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112 870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97 937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проживающим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местности, по приобретению топлива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10 264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пособие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15 352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жесткого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отдела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14 164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282 574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282 574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236 241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49 784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68 267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118 045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118 045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92 878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47 062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4 882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языков народа Казахстана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3 101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 на(города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145 680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12 119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5 283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аулов (сел),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121 004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51 411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51 411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51 411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8 211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10 594,0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6 624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-39 480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39 480,1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4 480,1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2009 года № 14-1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Расшифровка по изменениям в доходной части бюджета района имени Г. Мусрепова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833"/>
        <w:gridCol w:w="813"/>
        <w:gridCol w:w="973"/>
        <w:gridCol w:w="4813"/>
        <w:gridCol w:w="1973"/>
        <w:gridCol w:w="1913"/>
      </w:tblGrid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Уменьшить</w:t>
            </w:r>
          </w:p>
        </w:tc>
      </w:tr>
      <w:tr>
        <w:trPr>
          <w:trHeight w:val="4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 участками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4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6 192,0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8 586,0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2009 года № 14-1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Расшифровка по изменениям в расходной части бюджета района имени Габита Мусрепова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673"/>
        <w:gridCol w:w="893"/>
        <w:gridCol w:w="993"/>
        <w:gridCol w:w="4753"/>
        <w:gridCol w:w="1973"/>
        <w:gridCol w:w="1953"/>
      </w:tblGrid>
      <w:tr>
        <w:trPr>
          <w:trHeight w:val="13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Уменьшить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7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школы-детские сады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4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4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Культура,спорт,туризм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4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9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