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2da1" w14:textId="0c4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видам субсидируемых приоритетных сельскохозяйственных культур в 2009 году по Есильскому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мая 2009 года N 121. Зарегистрировано Управлением юстиции Есильского района Северо-Казахстанской области 22 мая 2009 года N 13-6-116. Утратило силу - постановлением акимата Есильского района Северо-Казахстанской области от 4 сентября 2009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Есильского района Северо-Казахстанской области от 04.09.2009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пунктом 12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Постановлением Правительства Республики Казахстан от 30 января 2009 года № 87, на основании рекомендаций по оптимальным срокам проведения весенне-полевых работ по видам субсидируемых приоритетных сельскохозяйственных культур, направленных Северо-Казахстанским областным Управлением сельского хозяйства радиограммой от 21 апреля 2009 года № 118,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по видам субсидируемых приоритетных сельскохозяйственных культур в 2009 году по Есильскому району,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Шунгульшина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г. № 121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13"/>
        <w:gridCol w:w="2093"/>
        <w:gridCol w:w="2613"/>
        <w:gridCol w:w="2253"/>
      </w:tblGrid>
      <w:tr>
        <w:trPr>
          <w:trHeight w:val="12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зерновому 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веннику на 2009 год</w:t>
            </w:r>
          </w:p>
        </w:tc>
      </w:tr>
      <w:tr>
        <w:trPr>
          <w:trHeight w:val="4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равнинная, колочностепная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Есильс-кий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сорта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поздние сорта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