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1f51" w14:textId="d2e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12-74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августа 2009 года N 21/129. Зарегситрировано Управлением юстиции Есильского района Северо-Казахстанской области 14 сентября 2009 года N 13-6-125.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12/74 «О районном бюджете на 2009 год», (зарегистрировано в региональном разделе реестра государственной регистрации 15 января 2009 года за № 13-6-107, опубликовано в районных газетах «Есіл Таны» от 13 февраля 2009 года № 7(140), «Ишим» от 16 января 2009 года № 3(8411),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17/109 «О внесении изменений и дополнений в решение районного маслихата № 12/74 от 22 декабря 2008 года «О районном бюджете на 2009 год» (зарегистрировано в региональном разделе реестра государственной регистрации от 3 июня 2009 года № 13-6-117, опубликовано в районный газетах «Есіл Таны» от 19 июня 2009 года № 25(158), «Ишим» от 10 июля 2009 года № 29(8437)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«1 676 403» заменить цифрами «1 679 731»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«1 478 722» заменить цифрами «1 478 050»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«1 677 927» заменить цифрами «1 681 255»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«110» заменить цифрами «-110»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«110» заменить цифрой «0»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 расчета 2 месячных расчетных показателей на 1 получателя».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5, 6, 7, 8, 9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Шоль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 7 августа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начальника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Есильскому району            М. Мустафина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Г. Стороженко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33"/>
        <w:gridCol w:w="813"/>
        <w:gridCol w:w="6953"/>
        <w:gridCol w:w="1973"/>
      </w:tblGrid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1 679 731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53"/>
        <w:gridCol w:w="973"/>
        <w:gridCol w:w="5993"/>
        <w:gridCol w:w="2033"/>
      </w:tblGrid>
      <w:tr>
        <w:trPr>
          <w:trHeight w:val="20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1 681 255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139 921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</w:t>
            </w:r>
          </w:p>
        </w:tc>
      </w:tr>
      <w:tr>
        <w:trPr>
          <w:trHeight w:val="4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 (села), аульного (сельского) округа.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1 086 998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1 085 160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979 694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103 474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</w:t>
            </w:r>
          </w:p>
        </w:tc>
      </w:tr>
      <w:tr>
        <w:trPr>
          <w:trHeight w:val="9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10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47 016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</w:tr>
      <w:tr>
        <w:trPr>
          <w:trHeight w:val="7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проиобретение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54 987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 (селах), аульных(сельских)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деятельсти отдела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18 733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жилищно-коммунального хозяйства,пассажирского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 направленные на реализацию бюджетных инвистиционных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93"/>
        <w:gridCol w:w="1013"/>
        <w:gridCol w:w="6373"/>
        <w:gridCol w:w="1673"/>
      </w:tblGrid>
      <w:tr>
        <w:trPr>
          <w:trHeight w:val="9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181 523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объектов канализации ГКП "Камкор"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10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Пресновского группового водопровода к селам Двинск, Тарангул Есильского района.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расходов по "Социальным выплатам отдельным категориям граждан по решению местных представительных органов"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133"/>
        <w:gridCol w:w="973"/>
        <w:gridCol w:w="6553"/>
        <w:gridCol w:w="1293"/>
      </w:tblGrid>
      <w:tr>
        <w:trPr>
          <w:trHeight w:val="21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7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авиатуры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 больным активным туберкулезом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выплаты инвалидам и участникам ВОВ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7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выплаты малообеспеченным гражданам в связи с удорожанием продуктов питания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по льготам и гарантиям к участникам и инвалидам Великой отечественной войны.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 округам)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13"/>
        <w:gridCol w:w="913"/>
        <w:gridCol w:w="6553"/>
        <w:gridCol w:w="1413"/>
      </w:tblGrid>
      <w:tr>
        <w:trPr>
          <w:trHeight w:val="20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</w:t>
            </w:r>
          </w:p>
        </w:tc>
      </w:tr>
      <w:tr>
        <w:trPr>
          <w:trHeight w:val="7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 (села), аульного (сельского) округа.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 За счет средств бюджета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Корнеевский сельский дом культуры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для предоставления государственной адресной социальной помощи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33"/>
        <w:gridCol w:w="913"/>
        <w:gridCol w:w="6473"/>
        <w:gridCol w:w="1533"/>
      </w:tblGrid>
      <w:tr>
        <w:trPr>
          <w:trHeight w:val="20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по Есильскому району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13"/>
        <w:gridCol w:w="2073"/>
        <w:gridCol w:w="3093"/>
        <w:gridCol w:w="3233"/>
      </w:tblGrid>
      <w:tr>
        <w:trPr>
          <w:trHeight w:val="24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всего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основного, среднего и общего среднего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 за счет целевых трансфертов из 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53"/>
        <w:gridCol w:w="2933"/>
        <w:gridCol w:w="2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11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Булакской СШ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Чириковской СШ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Явленской 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Петровской СШ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2053"/>
        <w:gridCol w:w="3513"/>
        <w:gridCol w:w="3193"/>
      </w:tblGrid>
      <w:tr>
        <w:trPr>
          <w:trHeight w:val="24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кадров. На капитальный ремонт теплосистемы ГКП "Камкор"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городв и населенных пунктов в рамках реализации стратегии региональной занятости и переподготовки кадров.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458 008 027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140"/>
        <w:gridCol w:w="1153"/>
        <w:gridCol w:w="2226"/>
        <w:gridCol w:w="2244"/>
        <w:gridCol w:w="2136"/>
        <w:gridCol w:w="1874"/>
      </w:tblGrid>
      <w:tr>
        <w:trPr>
          <w:trHeight w:val="24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и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языков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(горо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занятости и переподготовки кадров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молодежная практика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нная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помощь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пособий на детей до 18 лет из малообес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семей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районного дома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 места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455 003 027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451 005 011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451016011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993"/>
        <w:gridCol w:w="2753"/>
        <w:gridCol w:w="1793"/>
        <w:gridCol w:w="2673"/>
      </w:tblGrid>
      <w:tr>
        <w:trPr>
          <w:trHeight w:val="24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республиканские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 за счет целевого трансферта из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проекта по реконструкции отвода на села Тарангул и Двинск Есильского района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462 099 000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467 012 011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2009 года № 21/129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853"/>
        <w:gridCol w:w="2533"/>
        <w:gridCol w:w="1753"/>
        <w:gridCol w:w="2613"/>
        <w:gridCol w:w="1553"/>
      </w:tblGrid>
      <w:tr>
        <w:trPr>
          <w:trHeight w:val="49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всего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инвентари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угодий в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по льготам и гарантиям к участникам и инвалидам Великой отечествен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93"/>
        <w:gridCol w:w="1913"/>
        <w:gridCol w:w="1973"/>
        <w:gridCol w:w="1953"/>
        <w:gridCol w:w="1953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занятости и переподготовки кадров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школ района учебными пособиями по изучению Правил Дорожного Движения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системы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16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Булакской СШ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Чириков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СШ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Явленской СШ №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573"/>
        <w:gridCol w:w="5533"/>
      </w:tblGrid>
      <w:tr>
        <w:trPr>
          <w:trHeight w:val="495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объектов канализации ГКП "Камкор"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49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458 032 028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458 008 028</w:t>
            </w:r>
          </w:p>
        </w:tc>
      </w:tr>
      <w:tr>
        <w:trPr>
          <w:trHeight w:val="24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