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bba2" w14:textId="ca6b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12/74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26 октября 2009 года N 22/136. Зарегистрировано Управлением юстиции Есильского района Северо-Казахстанской области 4 декабря 2009 года N 13-6-131.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на основании ходатайств администраторов бюджетных программ,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22 декабря 2008 года № 12/74 «О районном бюджете на 2009 год», (зарегистрировано в региональном разделе реестра государственной регистрации 15 января 2009 года № 13-6-107, опубликовано в районных газетах «Есіл Таны» 13 февраля 2009 года № 7(140), «Ишим» 16 января 2009 года № 3(8411), с учетом его уточнения решениями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17/109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12/74 «О районном бюджете на 2009 год» (зарегистрировано в региональном разделе реестра государственной регистрации 3 июня 2009 года № 13-6-117, опубликовано в районных газетах «Есіл Таны» 19 июня 2009 года № 25(158), «Ишим» 10 июля 2009 года № 29(8437), от 7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12/74 «О районном бюджете на 2009 год» (зарегистрировано в региональном разделе реестра государственной регистрации 14 сентября 2009 года № 13-6/125, опубликовано в районных газетах «Есіл Таны» 9 октября 2009 года № 41(173), «Ишим» 23 октября 2009 года № 44(8452),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«1 679 731» заменить цифрами «1 680 701»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«1 478 050» заменить цифрами «1 478 020»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«1 681 255» заменить цифрами «1 674 225»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«- 110» заменить цифрами «7890»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цифру «0» заменить цифрой «8 000»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4, 5, 6, 7, 8, 9 к указанному решению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Шоль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 29.10.2009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Есильскому району                          Р. 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Г. Стороженко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53"/>
        <w:gridCol w:w="793"/>
        <w:gridCol w:w="7533"/>
        <w:gridCol w:w="1893"/>
      </w:tblGrid>
      <w:tr>
        <w:trPr>
          <w:trHeight w:val="11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1 680 701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187 651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 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1 478 020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 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1 478 020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13"/>
        <w:gridCol w:w="933"/>
        <w:gridCol w:w="6633"/>
        <w:gridCol w:w="2213"/>
      </w:tblGrid>
      <w:tr>
        <w:trPr>
          <w:trHeight w:val="20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1 674 225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налогооблажения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1 086 998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1 085 160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979 114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102 086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12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15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48 128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районов(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55 991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1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 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73"/>
        <w:gridCol w:w="953"/>
        <w:gridCol w:w="7253"/>
        <w:gridCol w:w="1733"/>
      </w:tblGrid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181 794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11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Явленка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тепловых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10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и Тарангул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необходимых для введения государственного пособия на детей до 18 лет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93"/>
        <w:gridCol w:w="973"/>
        <w:gridCol w:w="7293"/>
        <w:gridCol w:w="1593"/>
      </w:tblGrid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пособие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расходов по "Социальным выплатам отдельным категориям граждан по решению местных представительных органов"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33"/>
        <w:gridCol w:w="1013"/>
        <w:gridCol w:w="7013"/>
        <w:gridCol w:w="1693"/>
      </w:tblGrid>
      <w:tr>
        <w:trPr>
          <w:trHeight w:val="20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 на авиатуры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 на посещение бань,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 питания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активным туберкулезом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выплаты инвалидам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 гражданам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удорожанием продуктов питания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9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приравненных 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выпускникам медицинских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 округам)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3"/>
        <w:gridCol w:w="953"/>
        <w:gridCol w:w="7153"/>
        <w:gridCol w:w="1773"/>
      </w:tblGrid>
      <w:tr>
        <w:trPr>
          <w:trHeight w:val="21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</w:p>
        </w:tc>
      </w:tr>
      <w:tr>
        <w:trPr>
          <w:trHeight w:val="9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отношения.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5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Корнеевский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для предоставления государственной адресной социальной помощи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013"/>
        <w:gridCol w:w="6993"/>
        <w:gridCol w:w="1853"/>
      </w:tblGrid>
      <w:tr>
        <w:trPr>
          <w:trHeight w:val="20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по Есильскому району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553"/>
        <w:gridCol w:w="1793"/>
        <w:gridCol w:w="3753"/>
        <w:gridCol w:w="3313"/>
      </w:tblGrid>
      <w:tr>
        <w:trPr>
          <w:trHeight w:val="24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всего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4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993"/>
        <w:gridCol w:w="3313"/>
        <w:gridCol w:w="28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79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Булакской СШ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Чириковской СШ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Явленской СШ № 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Петровской СШ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033"/>
        <w:gridCol w:w="4073"/>
        <w:gridCol w:w="31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теплосистемы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"Камкор"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кадров.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458 008 027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993"/>
        <w:gridCol w:w="1513"/>
        <w:gridCol w:w="2013"/>
        <w:gridCol w:w="1993"/>
        <w:gridCol w:w="2033"/>
        <w:gridCol w:w="199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семей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451005011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451016011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233"/>
        <w:gridCol w:w="2333"/>
        <w:gridCol w:w="2713"/>
        <w:gridCol w:w="3033"/>
      </w:tblGrid>
      <w:tr>
        <w:trPr>
          <w:trHeight w:val="24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467 012 011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22/136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833"/>
        <w:gridCol w:w="2453"/>
        <w:gridCol w:w="1533"/>
        <w:gridCol w:w="3793"/>
        <w:gridCol w:w="1493"/>
      </w:tblGrid>
      <w:tr>
        <w:trPr>
          <w:trHeight w:val="60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приравненных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54 107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3033"/>
        <w:gridCol w:w="3373"/>
        <w:gridCol w:w="32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занятости и переподготовки кадров</w:t>
            </w:r>
          </w:p>
        </w:tc>
      </w:tr>
      <w:tr>
        <w:trPr>
          <w:trHeight w:val="76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Булакской СШ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Чириковской СШ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Явленской СШ № 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Петровской СШ</w:t>
            </w:r>
          </w:p>
        </w:tc>
      </w:tr>
      <w:tr>
        <w:trPr>
          <w:trHeight w:val="48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93"/>
        <w:gridCol w:w="1953"/>
        <w:gridCol w:w="3153"/>
        <w:gridCol w:w="3253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2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43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458 032 028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458 008 028</w:t>
            </w:r>
          </w:p>
        </w:tc>
      </w:tr>
      <w:tr>
        <w:trPr>
          <w:trHeight w:val="24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