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3a949" w14:textId="b73a9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льготном проезде на сельском общественном транспорте (кроме такси) учащихся общеобразовательных учебных заведений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25 декабря 2009 года N 24/149. Зарегистрировано Управлением юстиции Есильского района Северо-Казахстанской области 29 января 2010 года N 13-9-137. Утратило силу - решением маслихата Есильского района Северо-Казахстанской области от 22 декабря 2010 года N 36/213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Есильского района Северо-Казахстанской области от 22.12.2010 </w:t>
      </w:r>
      <w:r>
        <w:rPr>
          <w:rFonts w:ascii="Times New Roman"/>
          <w:b w:val="false"/>
          <w:i w:val="false"/>
          <w:color w:val="ff0000"/>
          <w:sz w:val="28"/>
        </w:rPr>
        <w:t>N 36/213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27 июля 2007 № 319-III «Об образовании»,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) статьи 6 Закона Республики Казахстан от 7 июля 2004 года № 581 «О государственной молодежной политике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 Есильский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на 2010 год право льготного бесплатного проезда на сельском общественном транспорте (кроме такси) учащимся общеобразовательных учебных заведений села Явленка с 1 по 4 классы.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Отделу экономики и бюджетного планирования Есильского района обеспечить выделение средств из бюджета района на 2010 год в сумме 700 (семьсот) тысяч тенге по программе 6.02.464.008 «Социальная поддержка обучающихся и воспитанников организаций образования очной формы обучения, в виде льготного проезда на общественном транспорте (кроме такси) по решению местных представительных органов».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22 декабря 2008 года № 12/87 «О льготном проезде на сельском общественном транспорте (кроме такси) учащихся общеобразовательных учебных заведений» (зарегистрировано в Реестре государственной регистрации нормативных правовых актов 30 января 2009 года № 13-6-109, опубликовано в районных газетах «Есіл Таны» 13 февраля 2009 года № 7(140), «Ишим» 13 февраля 2009 года № 7(8415).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 Шериязданов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(ЕРМ)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 28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образования Есильского района»      В. Ткаченко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(РОО)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Есильского района»            Г. Стороженко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(РОЭБП)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