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7121" w14:textId="3407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2008 года № 13/1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27 октября 2009 года N 18/2. Зарегистрировано Управлением юстиции Кызылжарского района Северо-Казахстанской области 20 ноября 2009 года N 13-8-112. Утратило силу - решением маслихата Кызылжарского района Северо-Казахстанской области от 16 апреля 2012 года N 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Кызылжарского района Северо-Казахстанской области от 16.04.2012 N 4/4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«О местном государственном управлении и самоуправлении в Республике Казахстан» от 23 января 2001 года № 148-II Кызылжарский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2008 года № 13/1 «О районном бюджете на 2009 год» (государственный регистрационный № 13-8-96 от 26 января 2009 года, газеты «Қызылжар және қызылжарлықтар» и «Маяк» от 30 января 2009 года № 5) с учетом его уточнения решениями районного маслихата от 27 апреля 2009 год </w:t>
      </w:r>
      <w:r>
        <w:rPr>
          <w:rFonts w:ascii="Times New Roman"/>
          <w:b w:val="false"/>
          <w:i w:val="false"/>
          <w:color w:val="000000"/>
          <w:sz w:val="28"/>
        </w:rPr>
        <w:t>№ 15/2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№ 13/1 от 22 декабря 2008 года «О районном бюджете на 2009 год» (государственный регистрационный № 13-8-104 от 13 мая 2009 года, газеты «Қызылжар және қызылжарлықтар» и «Маяк» от 22 мая 2009 года № 21), от 29 июля 2009 года </w:t>
      </w:r>
      <w:r>
        <w:rPr>
          <w:rFonts w:ascii="Times New Roman"/>
          <w:b w:val="false"/>
          <w:i w:val="false"/>
          <w:color w:val="000000"/>
          <w:sz w:val="28"/>
        </w:rPr>
        <w:t>№ 17/2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№ 13/1 от 22 декабря 2008 года «О районном бюджете на 2009 год» (государственный регистрационный № 13-8-109 от 26 августа 2009 года, газеты «Қызылжар және қызылжарлықтар» и «Маяк» от 4 сентября 2009 года № 36)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«2533780» заменить цифрами «2585778»;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«2245853» заменить цифрами «2285851»;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«2574834» заменить цифрами «2624832»;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«4620» заменить цифрами «6620».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2, 3, 5  к указанному решению изложить в новой редакции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Молдахметова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2009 года № 18/2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773"/>
        <w:gridCol w:w="8693"/>
        <w:gridCol w:w="20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2 585 778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292 186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171 531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171 531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47 783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10 455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10 078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5 434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1 553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4 914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2 285 851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2 285 851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2 285 851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873"/>
        <w:gridCol w:w="873"/>
        <w:gridCol w:w="8373"/>
        <w:gridCol w:w="213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2 624 832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174 378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9 361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100 682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100 682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1 340 174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36 885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 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36 885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1 297 356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1 174 630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52 017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12 709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118 859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118 859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25 063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10 435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24 058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16 138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425 536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310 633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155 633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42 246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25 622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25 622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12 235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75 936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12 019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 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4 106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3 738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434 625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402 308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402 308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 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35 952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-45 674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45 674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45 674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45 674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45 674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2009 года № 18/2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753"/>
        <w:gridCol w:w="813"/>
        <w:gridCol w:w="9033"/>
        <w:gridCol w:w="16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748 874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742 254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части спортивной площадки при Бишкульской сш № 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авторский и технический надзор по реконструкции части спортивной площадки при Бишкульской сш № 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корректировку рабочего проекта по реконструкции части спортивной площадки при Бишкульской сш №3 под спортивное сооружение с воздухоопорным куполом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336 255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336 255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застройке жилого микрорайона для оралманов "Байтерек" селе Элитное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индивидуальных жилых домов для оралманов в микрорайоне "Байтерек" село Элитное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на строительство жилого массива и инженерно-коммуникационной инфраструктуры в селе Пеньково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155 633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153 512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ПСД и государственной экспертизы на строительство линии электропередач в селе Затон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линии электропередач в селе Затон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технологическое сопровождение и авторский надзор за строительством системы водоснабжения по займу Азиатского банка развития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Долматово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Кустовое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водопроводных сетей в селе Соколовка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24 971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402 308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402 308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402 308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 села Бишкуль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402 308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2009 года № 18/2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93"/>
        <w:gridCol w:w="773"/>
        <w:gridCol w:w="793"/>
        <w:gridCol w:w="7733"/>
        <w:gridCol w:w="20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71 015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50 451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50 451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50 451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50 111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9 014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7 740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10 242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10 242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10 242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193"/>
        <w:gridCol w:w="1173"/>
        <w:gridCol w:w="1433"/>
        <w:gridCol w:w="1353"/>
        <w:gridCol w:w="1193"/>
        <w:gridCol w:w="1253"/>
        <w:gridCol w:w="1253"/>
        <w:gridCol w:w="1313"/>
        <w:gridCol w:w="1573"/>
      </w:tblGrid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жарский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6 126</w:t>
            </w:r>
          </w:p>
        </w:tc>
      </w:tr>
      <w:tr>
        <w:trPr>
          <w:trHeight w:val="2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</w:t>
            </w:r>
          </w:p>
        </w:tc>
      </w:tr>
      <w:tr>
        <w:trPr>
          <w:trHeight w:val="4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</w:t>
            </w:r>
          </w:p>
        </w:tc>
      </w:tr>
      <w:tr>
        <w:trPr>
          <w:trHeight w:val="2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</w:t>
            </w:r>
          </w:p>
        </w:tc>
      </w:tr>
      <w:tr>
        <w:trPr>
          <w:trHeight w:val="2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4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4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1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4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6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93"/>
        <w:gridCol w:w="773"/>
        <w:gridCol w:w="793"/>
        <w:gridCol w:w="7733"/>
        <w:gridCol w:w="20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75 187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50 231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50 231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50 231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49 281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4 263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14 761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14 761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14 761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173"/>
        <w:gridCol w:w="1313"/>
        <w:gridCol w:w="1313"/>
        <w:gridCol w:w="1173"/>
        <w:gridCol w:w="1153"/>
        <w:gridCol w:w="1153"/>
        <w:gridCol w:w="1513"/>
        <w:gridCol w:w="1613"/>
        <w:gridCol w:w="1313"/>
      </w:tblGrid>
      <w:tr>
        <w:trPr>
          <w:trHeight w:val="1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2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</w:t>
            </w:r>
          </w:p>
        </w:tc>
      </w:tr>
      <w:tr>
        <w:trPr>
          <w:trHeight w:val="42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</w:t>
            </w:r>
          </w:p>
        </w:tc>
      </w:tr>
      <w:tr>
        <w:trPr>
          <w:trHeight w:val="6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43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7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</w:p>
        </w:tc>
      </w:tr>
      <w:tr>
        <w:trPr>
          <w:trHeight w:val="43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</w:p>
        </w:tc>
      </w:tr>
      <w:tr>
        <w:trPr>
          <w:trHeight w:val="64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2009 года № 18/2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расходов по бюджетной программе 451 007 000 "Социальная помощь отдельным категориям нуждающихся граждан по решениям местных представительных органов" Кызылжарского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53"/>
        <w:gridCol w:w="793"/>
        <w:gridCol w:w="8753"/>
        <w:gridCol w:w="16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участникам и инвалидам ВОВ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Санаторно-курортное лечение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студентам из малообеспеченных семей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Зубопротезирование участников и инвалидов ВОВ и на льготное зубопротезирование лиц, приравненных по льготам и гарантиям к участникам и инвалидам ВОВ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питание гражданам, больным активным туберкулезом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граждан (авиатуры)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Компенсация за коммунальные услуги участникам и инвалидам ВОВ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малообеспеченным гражданам в связи с ростом цен на основные продукты питания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