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5adc" w14:textId="33b5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2008 года N 13/1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 декабря 2009 года N 19/1. Зарегистрировано Управлением юстиции Кызылжарского района Северо-Казахстанской области 20 декабря 2009 года N 13-8-113.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13/1 «О районном бюджете на 2009 год» (государственный регистрационный № 13-8-96 от 26 января 2009 года, газеты «Қызылжар және қызылжарлықтар» и «Маяк» от 30 января 2009 года № 5) с учетом его уточнения решениями районного маслихата от 27 апреля 2009 год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13/1 от 22 декабря 2008 года «О районном бюджете на 2009 год» (государственный регистрационный № 13-8-104 от 13 мая 2009 года, газеты «Қызылжар және қызылжарлықтар» и «Маяк» от 22 мая 2009 года № 21),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13/1 от 22 декабря 2008 года «О районном бюджете на 2009 год» (государственный регистрационный № 13-8-109 от 26 августа 2009 года, газеты «Қызылжар және қызылжарлықтар» и «Маяк» от 4 сентября 2009 года № 36), от 27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№ 13/1 от 22 декабря 2008 года «О районном бюджете на 2009 год» (государственный регистрационный № 13-8-112 от 20 ноября 2009 года, газеты «Қызылжар және қызылжарлықтар» и «Маяк» от 27 ноября 2009 года №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«2585778» заменить цифрами «2583983»;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«2285851» заменить цифрами «2284056»;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«2624832» заменить цифрами «2623037».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Недра                                   А. Молдахметова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2009 года № 19/1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1013"/>
        <w:gridCol w:w="6453"/>
        <w:gridCol w:w="22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2 583 983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33"/>
        <w:gridCol w:w="1273"/>
        <w:gridCol w:w="5373"/>
        <w:gridCol w:w="231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2 623 037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1 339 433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1 296 615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1 173 889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425 536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310 633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75 936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 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433 571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