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4be" w14:textId="af6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1992 года рождения к призывному участку района Магжана Жумабаева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19 января 2009 года N 2. Зарегистрировано Управлением юстиции района Магжана Жумабаева Северо-Казахстанской области 27 января 2009 года N 13-9-86. Утратило силу в связи с истечением срока действия (письмо аппарата акима района Магжана Жумабаева Северо-Казахстанской области от 3 октября 2011 года N 02.06-05-05/843)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Магжана Жумабаева Северо-Казахстанской области от 03.10.2011 N 02.06-05-05/843)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8) пунктом 1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Республики Казахстан»,статьей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«О воинской обязанности и воинской службе»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района Магжана Жумабаева Северо-Казахстанской области» (по согласованию) в период с января по март 2009 года провести приписку граждан Республики Казахстан мужского пола 1992 года рождения и старших возрастов, ранее не прошедших приписку к призывному участку района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граждан к призывному участку района Магжана Жумабаева образовать комиссию в составе,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членами комиссии по приписке на время исполнения обязанностей в комиссии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организовать оповещение допризывников о явке на приписку в установленные отделом по делам обороны района Магжана Жумабаева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обеспечить доставку допризывников на приписку к призывному участку и обратно до места жительства под руководством лиц ответственных за ведение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главному врачу районной поликлиники Сагандыковой Г.Т. (по согласованию) к работе медицинской комиссии привлечь наиболее опытных специалистов. Привести в исправное состояние медицинское оборудование и обеспечить необходимое количество расходных материалов для проведения флюорографических, рентгенологических, лабораторных исследований и электрокардиограммы сердца. Проконтролировать наличие карты амбулаторного больного и вкладной лист к ней Ф-025-I/Y на каждого юношу проходящего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«Аппарат акима района Магжана Жумабаева» на время приписки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за услуги медицинским учреждениям за проведенное медицинское освидетельствование согласно запланированной смете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 ПАЗ 672, для доставки допризывников, проживающих в отдаленной местности, для прохождения медицинского освидетельствования и комиссии по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лиц обслуживающего персонала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отдела финансов района Омаровой М.И. обеспечить своевременное финансирование приписной компании,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Калиева Р.И.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10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проведении приписки 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1992 года рождения к призывному участку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 в 2009 году»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января 2009 г.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комиссии для проведения приписки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Шарипов Жайлау -     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Кабулкаирович              района Магжана Жумабаева,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председатель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Бражник Галина Николаевна– главный специалист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заместитель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Таженов Кайрат Сералиевич–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отдела внутренних дел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Учайкина Галина Васильевна-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районной поликлиники,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медицинской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Донова Людмила Николаевна– медсестра ЗОЖ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случай невозможности выполнять обязанности кем-либо из членов районной комиссии для проведения приписки, создать резервный  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Утеуов Ерлан Сайранович - начальник отделения по набору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военнослужащих по контракту и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председатель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Алдаева Сара Тлеубергеновна - начальник отдела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района,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Сапарова Бахтыгуль Ялгашевна – врач-терапевт районной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Кошеков Канат Рамазанович – заместитель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дел, майор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Васильева Светлана Леонидовна – старшая медсестра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центральной районной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комиссии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