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ed5d" w14:textId="b7ce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25 декабря 2008 года № 13-2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27 апреля 2009 года N 15-1. Зарегистрировано Управлением юстиции района Магжана Жумабаева Северо-Казахстанской области 14 мая 2009 года N 13-9-91. Утратило силу в связи с истечением срока действия (письмо маслихата района Магжана Жумабаева Северо-Казахстанской области от 14 июня 2012 года N 01-15/60)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района Магжана Жумабаева Северо-Казахстанской области от 14.06.2012 N 01-15/60)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95-IY,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148-II,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2008 года № 13-2 « О бюджете района на 2009 год» (зарегистрировано в государственном реестре за № 13-9-85 от 27 января 2009 года, опубликовано в районной газете «Вести», специальный выпуск от 27.03.2009 года),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«1725435» заменить цифрой «1942768»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«218312» заменить цифрой «239239»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«1700» заменить цифрой «2200»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«1459801» заменить цифрой «1655707»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2).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«1725435» заменить цифрой «1945212,2»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(использование профицита)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«0» заменить цифрой «-2444,2»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1,2,4,5,6 изложить в новой редакции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 Секретарь маслихата        З.Харченко                                  В.Гюнтнер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15-1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073"/>
        <w:gridCol w:w="6053"/>
        <w:gridCol w:w="231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1 942 768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239 239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145 236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145 236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77 494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22 401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15 753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18 053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21 287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 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13 859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9 909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7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заявлений(жалоб) по делам особого производства,с аппеляционных жалоб,с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копий(дубликатов)документов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5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45 622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45622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1 655 707</w:t>
            </w:r>
          </w:p>
        </w:tc>
      </w:tr>
      <w:tr>
        <w:trPr>
          <w:trHeight w:val="5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1 655 707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414 506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1 655 707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13"/>
        <w:gridCol w:w="1073"/>
        <w:gridCol w:w="6433"/>
        <w:gridCol w:w="237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6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1 945 212,2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 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183 885,6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122 715,6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районого значения, поселка, аула(села),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122 715,6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финансов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9 532,1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6 745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1 274 045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1 234 688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1 135 818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комплектов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обучения в государственной системе образования за счет целевых трансфертов из республиканского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12 736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38 787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  объектов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116 573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116 573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22 561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специалистам здравоохранения, образования, социального обеспечения, культуры, проживающих в сельской местности по приобретению топлива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32 977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 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59 887,2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34 970,2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10 320,2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81 964,4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30 915,4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30 915,4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  отдела внутренней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81 100,0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105 128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95 800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жилищно-коммунального хозяйства, пассажирского траспорта и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 бюджета)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-2 444,2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2 444,2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15-1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</w:t>
      </w:r>
      <w:r>
        <w:br/>
      </w:r>
      <w:r>
        <w:rPr>
          <w:rFonts w:ascii="Times New Roman"/>
          <w:b/>
          <w:i w:val="false"/>
          <w:color w:val="000000"/>
        </w:rPr>
        <w:t>
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53"/>
        <w:gridCol w:w="773"/>
        <w:gridCol w:w="6333"/>
        <w:gridCol w:w="1673"/>
        <w:gridCol w:w="1413"/>
        <w:gridCol w:w="143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Аван-гардс-кий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206671,2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5587,5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5227,4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  характера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122715,6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4582,5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122715,6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4582,5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4686,4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в городе, городе районого значения, поселка, аула(села),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122715,6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4582,5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4686,4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34970,2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34970,2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10320,2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30915,4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30915,4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30915,4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территории, охрана окружающей среды и животного мира, 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793"/>
        <w:gridCol w:w="1773"/>
        <w:gridCol w:w="1793"/>
        <w:gridCol w:w="1513"/>
        <w:gridCol w:w="1873"/>
        <w:gridCol w:w="2033"/>
      </w:tblGrid>
      <w:tr>
        <w:trPr>
          <w:trHeight w:val="21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марский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шенский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нивский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Кара-гандин-ский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гинский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2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5261,9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5475,8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5854,5</w:t>
            </w:r>
          </w:p>
        </w:tc>
      </w:tr>
      <w:tr>
        <w:trPr>
          <w:trHeight w:val="21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4739,9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3860,8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5390,5</w:t>
            </w:r>
          </w:p>
        </w:tc>
      </w:tr>
      <w:tr>
        <w:trPr>
          <w:trHeight w:val="37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4739,9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3860,8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5390,5</w:t>
            </w:r>
          </w:p>
        </w:tc>
      </w:tr>
      <w:tr>
        <w:trPr>
          <w:trHeight w:val="40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4843,0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4422,8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4739,9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3860,8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5390,5</w:t>
            </w:r>
          </w:p>
        </w:tc>
      </w:tr>
      <w:tr>
        <w:trPr>
          <w:trHeight w:val="19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40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19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55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733"/>
        <w:gridCol w:w="1693"/>
        <w:gridCol w:w="1753"/>
        <w:gridCol w:w="1553"/>
        <w:gridCol w:w="1853"/>
        <w:gridCol w:w="2013"/>
      </w:tblGrid>
      <w:tr>
        <w:trPr>
          <w:trHeight w:val="21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жинский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Молодеж-ный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Молодо-гвардей-ский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</w:tr>
      <w:tr>
        <w:trPr>
          <w:trHeight w:val="21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5189,9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14052,5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4660,3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6022,4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5621,0</w:t>
            </w:r>
          </w:p>
        </w:tc>
      </w:tr>
      <w:tr>
        <w:trPr>
          <w:trHeight w:val="21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4107,3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4869,5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4219,3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4689,4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4694,0</w:t>
            </w:r>
          </w:p>
        </w:tc>
      </w:tr>
      <w:tr>
        <w:trPr>
          <w:trHeight w:val="37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4107,3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4869,5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4219,3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4689,4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4694,0</w:t>
            </w:r>
          </w:p>
        </w:tc>
      </w:tr>
      <w:tr>
        <w:trPr>
          <w:trHeight w:val="40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4107,3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4869,5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4219,3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4689,4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4662,0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4694,0</w:t>
            </w:r>
          </w:p>
        </w:tc>
      </w:tr>
      <w:tr>
        <w:trPr>
          <w:trHeight w:val="19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9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9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40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19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55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1313"/>
        <w:gridCol w:w="1273"/>
        <w:gridCol w:w="1293"/>
        <w:gridCol w:w="1313"/>
        <w:gridCol w:w="1333"/>
        <w:gridCol w:w="1473"/>
        <w:gridCol w:w="1273"/>
        <w:gridCol w:w="1553"/>
      </w:tblGrid>
      <w:tr>
        <w:trPr>
          <w:trHeight w:val="21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Полудин-ский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Проле-тар-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Совет-ский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Успен-ский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Булаев-ский г.о</w:t>
            </w:r>
          </w:p>
        </w:tc>
      </w:tr>
      <w:tr>
        <w:trPr>
          <w:trHeight w:val="22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4674,8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10779,2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5307,5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51775,2</w:t>
            </w:r>
          </w:p>
        </w:tc>
      </w:tr>
      <w:tr>
        <w:trPr>
          <w:trHeight w:val="21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4189,8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4726,2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9185,0</w:t>
            </w:r>
          </w:p>
        </w:tc>
      </w:tr>
      <w:tr>
        <w:trPr>
          <w:trHeight w:val="37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4189,8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4726,2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9185,0</w:t>
            </w:r>
          </w:p>
        </w:tc>
      </w:tr>
      <w:tr>
        <w:trPr>
          <w:trHeight w:val="40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5067,2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4189,8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5698,7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4726,2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9185,0</w:t>
            </w:r>
          </w:p>
        </w:tc>
      </w:tr>
      <w:tr>
        <w:trPr>
          <w:trHeight w:val="19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32990</w:t>
            </w:r>
          </w:p>
        </w:tc>
      </w:tr>
      <w:tr>
        <w:trPr>
          <w:trHeight w:val="39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32990,2</w:t>
            </w:r>
          </w:p>
        </w:tc>
      </w:tr>
      <w:tr>
        <w:trPr>
          <w:trHeight w:val="19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</w:t>
            </w:r>
          </w:p>
        </w:tc>
      </w:tr>
      <w:tr>
        <w:trPr>
          <w:trHeight w:val="18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8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9020,2</w:t>
            </w:r>
          </w:p>
        </w:tc>
      </w:tr>
      <w:tr>
        <w:trPr>
          <w:trHeight w:val="24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0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9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1503,0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5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7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61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15-1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района Магжана Жумабаева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93"/>
        <w:gridCol w:w="833"/>
        <w:gridCol w:w="6453"/>
        <w:gridCol w:w="2313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 группа</w:t>
            </w:r>
          </w:p>
        </w:tc>
        <w:tc>
          <w:tcPr>
            <w:tcW w:w="6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Админис-тратор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детского сада в с.Возвышенка и изготовление ПСД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детского сада в с.Карагуга и изготовление ПСД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ПСД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с. Возвышенка 1,8 км. (на изготовление ПСД)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103 500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"Булаевское городское водное хозяйство" приобретение парогенератора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"Булаевское городское водное хозяйство" приобретение трактора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"Булаевское городское водное хозяйство" приобретение спецтехники для обслуживания дорог местного значения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15-1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из республиканского бюджета района Магжана Жумабаева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13"/>
        <w:gridCol w:w="753"/>
        <w:gridCol w:w="6633"/>
        <w:gridCol w:w="239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6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135 786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67 662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67 662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21 940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Полтавской СШ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детям 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 с.Фурманово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 с.Полудино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дорог районного значения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2009 года № 15-1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областных трансфертов района Магжана Жумабаева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33"/>
        <w:gridCol w:w="813"/>
        <w:gridCol w:w="6693"/>
        <w:gridCol w:w="243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Функцион. группа</w:t>
            </w:r>
          </w:p>
        </w:tc>
        <w:tc>
          <w:tcPr>
            <w:tcW w:w="6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171 384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Полтавской СШ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23 777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23 777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23 777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 водоснабжения в с.Возвышенка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Дома культуры с. Сарытомар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дорог районного значения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"Булаевское городское водное хозяйство" приобретение спецтехники для обслуживания дорог местного значения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