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a6a4" w14:textId="8b2a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поправочных коэффициентах к базовым ставкам платы за земельные участки для целей налогообложения и границах зон земель района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апреля 2009 года N 15-6. Зарегистрировано Управлением юстиции района Магжана Жумабаева Северо-Казахстанской области 5 июня 2009 года N 13-9-95. Утратило силу - решением маслихата района Магжана Жумабаева Северо-Казахстанской области от 2 июня 2017 года № 11-8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решением маслихата района Магжана Жумабаева Северо-Казахстанской области от 02.06.2017 </w:t>
      </w:r>
      <w:r>
        <w:rPr>
          <w:rFonts w:ascii="Times New Roman"/>
          <w:b w:val="false"/>
          <w:i w:val="false"/>
          <w:color w:val="ff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 № 442-II,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 (Налоговый Кодекс) от 10 декабря 2008 года № 99-IV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поправочные коэффициенты к базовым ставкам платы за земельные участки для целей налогообложения и границы зон земель района Магжана Жумабаева по кадастровым кварталам и населенным пунктам, согласно приложениям 1, 2, 3.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 силу решение районного маслихата от 24 марта 2006 года № 28-4 "О корректировке ставок земельного налога" (зарегистрировано в государственном реестре за № 13-9-24 от 14 апреля 2006 года, опубликовано в районной газете "Вести" № 30 от 28 июля 2006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 момента государственной регистрации и вводится в действие по истечении десяти календарных дней с момента первого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Гюнтнер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2009 года № 15-6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зон земель сельских населенных пунктов района Магжана Жумабаева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1097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населенных пунктов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зону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15-221-111 с.Альва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15-221-085 с.Екатериновка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Булаевский г/о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15-221-036 с.Медвежка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15-221-001 с.Гаврино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15-221-009 с.Куломзино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15-221-016 с.Лебяжье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15-221-014 с.Круглое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15-221-017 а.Қуралай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15-221-096 с.Сейфуллино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15-221-097 с.Летовка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15-221-117 Молодогвардейский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15-221-101 с.Косколь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15-221-103 с.Шандак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15-221-050 с.Полтавка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15-221-051 с.Хлеборобное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15-221-111 с.Альва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15-221-110 с.Григорьевка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Булаевский г/о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15-221-(066-071) г.Булаево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15-221105 с.Малая Возвышенка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15-221-106 с.Изобильное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15-221-002 с.Зарослое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15-221-115 с.Золотая Нива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15-221-028 а.Ногайбай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15-221-010 с.Воскресенка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15-221-012 с.Камышлово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15-221-099 с.Майбалык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15-221-053 а.Сарытомар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15-221-061 а.Беняш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15-221-062 с.Еремеевка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15-221-063 а.Дюсеке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15-221-004 с.Суворовка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15-221-078 а.Байшилик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15-221-079 с.Веселовка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15-221-039 с.Ганькино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15-221-048 с.Скворцовка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15-221-019 с.Барашки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15-221-020 с.Моховое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15-221-091 с.Придорожное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15-221-094 с.Селекты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15-221-088 с.Пулеметовка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15-221-102 с.Узунколь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15-221-056 с.Рощино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15-221-041 с.Рявкино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15-221-042 с.Новый Быт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15-221-032 с.Тищенка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15-221-033 с.Украинка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15-221-034 с.Урожайное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15-221-086 с.Бастомар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15-221-(107-108) с.Возвышенка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15-221-(082-083) с.Карагандинское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15-221-024 с.Чистое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15-221-029 с.Образец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15-221-011 с.Конюхово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15-221-054 с.Молодежное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15-221-064 с.Надежка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15-221-007 с.Хлебороб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15-221-006 с.Мичурино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15-221-080 с.Писаревка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15-221-039 с.Ганькино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15-221-022 с.Тельманово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15-221-(092-093) с.Советское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15-221-089 с.Таманское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15-221-058 с.Сулушок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15-221-059 с.Уваковское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15-221-059 с. Коскуль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15-221-038 с. Новотроицкое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15-221-(025-026) с. Каракога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15-221-005 с. Октябрьское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15-221-(045-046) с. Полудино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15-221-021 с.Пролетарка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15-221-057 с. Успенка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15-221-043 с. Фурмановка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 с/о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15-221-031 с. Чистовское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2009 года № 15-6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зон земель сельскохозяйственного назначения района Магжана Жумабаева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0863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 кварталов,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зону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15-221-003 Булаевское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15-221-116 Золотая Нива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15-221-009 Конюховский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15-221-100 Булаевский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15-221-098 Восточный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15-221-118 Молодогвардейский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15-221-113 Александровский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15-221-109 Возвышенский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15-221-084 Карагандинский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15-221-018 Красная Крепость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15-221-055 им. М.Жумабаева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15- 221-065 им. Калинина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15-221-008 Суворовский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15-221-095 Советский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15-221-090 Возвышенское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15-221-104 Узункольский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15-221-087 Бастомарский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15-221-030 Каракогинский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15-221-081 Писаревский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15-221-049 Полудинский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15-221-023 Комсомольский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15-221-040 Колос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15-221-044 Фурмановский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15-221-052 Авангардовский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15-221-037 Медвеженский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15-221-052 Авангардовский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15-221-060 40 лет Октября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15-221-035 Чистовский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2009 года № 15-6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участки, для целей налогообложения района Магжана Жумабаева по кадастровым кварталам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1"/>
        <w:gridCol w:w="2189"/>
        <w:gridCol w:w="7850"/>
      </w:tblGrid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базовой ставке стоимости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0,5-0,6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0,7-0,8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0,9-1,0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1,1-1,2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участки, для целей налогообложения района Магжана Жумабаева по населенным пунктам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1"/>
        <w:gridCol w:w="2189"/>
        <w:gridCol w:w="7850"/>
      </w:tblGrid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базовой ставке стоимости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0,7-0,8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0,9-1,0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1,1-1,2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