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9042" w14:textId="8679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2008 года № 13-2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Магжана Жумабаева Северо-Казахстанской области от 20 октября 2009 года N 18-1. Зарегистрировано Управлением юстиции района имени Магжана Жумабаева Северо-Казахстанской области 24 ноября 2009 года N 13-9-106. Утратило силу в связи с истечением срока действия (письмо маслихата района Магжана Жумабаева Северо-Казахстанской области от 14 июня 2012 года N 01-15/60)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района Магжана Жумабаева Северо-Казахстанской области от 14.06.2012 N 01-15/60)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 IV,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экономики и бюджетного планирования Республики Казахстан «Некоторые вопросы Единой бюджетной классификации Республики Казахстан» от 22 декабря 2008 года № 265,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№ 148-II,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2008 года № 13-2 «О бюджете района на 2009 года» (зарегистрировано в Реестре государственной регистрации нормативных правовых актов 27 января 2009 года, № 13-9-85, опубликовано в районной газете «Вести», специальный выпуск от 27 марта 2009 года), с учетом внесенных изменений и дополнений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апреля 2009 года № 15-1 «О внесении изменений и дополнений в решение районного маслихата от 25 декабря 2008 года № 13-2 «О бюджете района на 2009 год» (зарегистрировано в Реестре государственной регистрации нормативных правовых актов 14 мая 2009 года, № 13-9-91, опубликовано в районных газетах: «Вести» № 22 от  29 мая 2009 года, «Мағжан Жұлдызы» № 22 от 29 мая 2009 года), от 29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25 декабря 2008 года № 13-2 «О бюджете района на 2009 год» (зарегистрировано в Реестре государственной регистрации нормативных правовых актов 10 сентября 2009 года, № 13-9-102, опубликовано в районных газетах «Вести» № 38 от 18 сентября 2009 года, «Мағжан Жұлдызы» № 38 от 18 сентября 2009 года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«1992185» заменить цифрой «1996671»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«258021» заменить цифрой «260214»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«2427» заменить цифрой «1839»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«1667910» заменить цифрой «1667900»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«1994985,1» заменить цифрой «1999471,1»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читать в следующей редакции: «Утвердить бюджетные программы сельских округов района Магжана Жумабаева на 2009 год»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читать в следующей редакции: «Утвердить перечень бюджетных программ, не подлежащих секвестру в процессе исполнения бюджета района на 2009 год»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читать в следующей редакции: «Утвердить перечень целевых текущих трансфертов из республиканского бюджета района Магжана Жумабаева на 2009 год»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читать в следующей редакции: «Утвердить перечень бюджетных программ областных трансфертов района Магжана Жумабаева на 2009 год»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1,2,4,5,6 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А.Штах                                     В.Гюнтнер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по юридическим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района                        Г. Алпысбаева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2009 года № 18-1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713"/>
        <w:gridCol w:w="6893"/>
        <w:gridCol w:w="24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1 996 671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260 214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150 764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85 454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заявлений(жалоб) по делам особого производства,с апелляционных жалоб,с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копий(дубликатов)документов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1 667 900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1 667 900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1 667 900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733"/>
        <w:gridCol w:w="6873"/>
        <w:gridCol w:w="24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1 999 471,1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181 312,0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35 788,0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35 788,0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120 716,0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городе районного значения, поселка, аула(села),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120 716,0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9 341,1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1 275 022,9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1 245 147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1 136 982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комплектов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29 305,9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29 305,9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27 895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организаций здравоохранения, образования, социального обеспечения, культуры и спорта проживающим и работающим в сельских населенных пунктах района Магжана Жумабаева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32 977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85 654,1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50 129,2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23 669,2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10 390,9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82 993,3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31 361,5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31 361,5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34 416,8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2 759,8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35 057,5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32 545,0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-2 800,1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2 800,1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2009 года № 18-1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93"/>
        <w:gridCol w:w="693"/>
        <w:gridCol w:w="5233"/>
        <w:gridCol w:w="1653"/>
        <w:gridCol w:w="1433"/>
        <w:gridCol w:w="13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244311,7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120716,0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120716,0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в городе, городе районного значения, поселка, аула(села),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120716,0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23669,2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31361,5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31361,5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31361,5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территории, охрана окружающей среды и 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433"/>
        <w:gridCol w:w="1553"/>
        <w:gridCol w:w="1533"/>
        <w:gridCol w:w="1793"/>
        <w:gridCol w:w="1673"/>
        <w:gridCol w:w="1853"/>
      </w:tblGrid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Басто-марс-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Возвы-шенс-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Гаврин-ский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Караган-динский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Конюховс-кий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5347,6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5770,8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5310,9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5310,9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5310,9</w:t>
            </w:r>
          </w:p>
        </w:tc>
      </w:tr>
      <w:tr>
        <w:trPr>
          <w:trHeight w:val="2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409,9</w:t>
            </w:r>
          </w:p>
        </w:tc>
      </w:tr>
      <w:tr>
        <w:trPr>
          <w:trHeight w:val="4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409,9</w:t>
            </w:r>
          </w:p>
        </w:tc>
      </w:tr>
      <w:tr>
        <w:trPr>
          <w:trHeight w:val="2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409,9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93"/>
        <w:gridCol w:w="1533"/>
        <w:gridCol w:w="1473"/>
        <w:gridCol w:w="1813"/>
        <w:gridCol w:w="1613"/>
        <w:gridCol w:w="1833"/>
      </w:tblGrid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Молодо-гвардейский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4420,1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5483,6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5638,3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4707,5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4707,5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4707,5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880,8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880,8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880,8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333"/>
        <w:gridCol w:w="2153"/>
        <w:gridCol w:w="2073"/>
        <w:gridCol w:w="2153"/>
      </w:tblGrid>
      <w:tr>
        <w:trPr>
          <w:trHeight w:val="2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12443,6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5786,7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5636,9</w:t>
            </w:r>
          </w:p>
        </w:tc>
      </w:tr>
      <w:tr>
        <w:trPr>
          <w:trHeight w:val="2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5261,6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4627,7</w:t>
            </w:r>
          </w:p>
        </w:tc>
      </w:tr>
      <w:tr>
        <w:trPr>
          <w:trHeight w:val="4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5261,6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4627,7</w:t>
            </w:r>
          </w:p>
        </w:tc>
      </w:tr>
      <w:tr>
        <w:trPr>
          <w:trHeight w:val="4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5261,6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4627,7</w:t>
            </w:r>
          </w:p>
        </w:tc>
      </w:tr>
      <w:tr>
        <w:trPr>
          <w:trHeight w:val="2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689,2</w:t>
            </w:r>
          </w:p>
        </w:tc>
      </w:tr>
      <w:tr>
        <w:trPr>
          <w:trHeight w:val="4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689,2</w:t>
            </w:r>
          </w:p>
        </w:tc>
      </w:tr>
      <w:tr>
        <w:trPr>
          <w:trHeight w:val="2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689,2</w:t>
            </w:r>
          </w:p>
        </w:tc>
      </w:tr>
      <w:tr>
        <w:trPr>
          <w:trHeight w:val="4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2653"/>
        <w:gridCol w:w="2513"/>
        <w:gridCol w:w="28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Булаевский г.о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10774,2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90501,2</w:t>
            </w:r>
          </w:p>
        </w:tc>
      </w:tr>
      <w:tr>
        <w:trPr>
          <w:trHeight w:val="22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42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43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21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47770,2</w:t>
            </w:r>
          </w:p>
        </w:tc>
      </w:tr>
      <w:tr>
        <w:trPr>
          <w:trHeight w:val="40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47770,2</w:t>
            </w:r>
          </w:p>
        </w:tc>
      </w:tr>
      <w:tr>
        <w:trPr>
          <w:trHeight w:val="21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</w:t>
            </w:r>
          </w:p>
        </w:tc>
      </w:tr>
      <w:tr>
        <w:trPr>
          <w:trHeight w:val="18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9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21990,2</w:t>
            </w:r>
          </w:p>
        </w:tc>
      </w:tr>
      <w:tr>
        <w:trPr>
          <w:trHeight w:val="22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6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1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9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52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2009 года № 18-1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М.Жумабаева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833"/>
        <w:gridCol w:w="6373"/>
        <w:gridCol w:w="2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138 411,4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29 305,9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29 305,9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29 305,9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в с.Возвышенка и изготовление проектно-сметной документации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24 193,9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в селе Карагуга и изготовление проектно-сметной документации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проектно-сметной документации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земельного участка под строительство лицея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кадастровых дел по программе "Нурлы-кош"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кадастровых дел под жилье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г. Булаево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авторский и технический надзор по объектам водоснабжения, реконструкция которого ведется за счет средств займа Азиатского банка развития, села Полудино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села Возвышенка 1,8 км. (на изготовление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 воды к детскому саду села Возвышенка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"Булаевское городское водное хозяйство" приобретение спецтехники для обслуживания дорог местного значения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2009 года № 18-1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из республиканского бюджета района Магжана Жумабаева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833"/>
        <w:gridCol w:w="6393"/>
        <w:gridCol w:w="23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139 826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Полтавской СШ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детям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с.Фурманово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с.Полудино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дорог районного значения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2009 года № 18-1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областных трансфертов района Магжана Жумабаева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713"/>
        <w:gridCol w:w="6713"/>
        <w:gridCol w:w="23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Полтавской средней школы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 в селе Возвышенка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города Булаево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авторский и технический надзор по объектам водоснабжения, реконструкция которого ведется за счет средств займа Азиатского банка развития села Полудино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Дома культуры села Сарытомар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Текуший ремонт дорог районного значения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"Булаевское городское водное хозяйство" приобретение спецтехники для обслуживания дорог местного значения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