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ee1f" w14:textId="edce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2008 года N 13-2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25 ноября 2009 года N 19-1. Зарегистрировано Управлением юстиции района имени Магжана Жумабаева Северо-Казахстанской области 20 декабря 2009 года N 13-9-109. Утратило силу в связи с истечением срока действия (письмо маслихата района Магжана Жумабаева Северо-Казахстанской области от 14 июня 2012 года N 01-15/60)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Магжана Жумабаева Северо-Казахстанской области от 14.06.2012 N 01-15/60)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 IY,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13-2 «О бюджете района на 2009 года» (зарегистрировано в Реестре государственной регистрации нормативных правовых актов 27 января 2009 года, № 13-9-85, опубликовано в районной газете «Вести», специальный выпуск от 27 марта 2009 года), с учетом внесенных изменений и дополнений решением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14 мая 2009 года, № 13-9-91, опубликовано в районных газетах «Вести» № 22 от 29 мая 2009 года, «Мағжан Жұлдызы» № 22 от 29 мая 2009 года),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25 декабря 2008 года № 13-2 «О бюджете района на 2009 год»» (зарегистрировано в Реестре государственной регистрации нормативных правовых актов 10 сентября 2009 года, № 13-9-102, опубликовано в районных газетах «Вести» № 38 от 18 сентября 2009 года, «Мағжан Жұлдызы» № 38 от 18 сентября 2009 года), от 20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24 ноября 2009 года, № 13-9-106, опубликовано в районных газетах «Вести» № 49 от 4 декабря 2009 года, «Мағжан Жұлдызы» № 49 от 4 декабря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«1996671» заменить цифрой «1995584»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«1667900» заменить цифрой «1666813»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 изложить в следующей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«1999471,1» заменить цифрой «1998384,1»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 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Штах                                    В. Гюнтнер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837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1 995 584,0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производства,с аппеляционных жалоб,с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жалоб на определение суда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с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судом исполнительных 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иностранных судов и арбитражей,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копий(дубликатов)документов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33"/>
        <w:gridCol w:w="835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1 998 384,1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городе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безопастности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1 274 004,9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1 135 964,0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50 129,2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10 390,9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82 993,3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 бюджета)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-2 800,1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№ 19-1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8313"/>
        <w:gridCol w:w="1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138 739,0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66 644,0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села Фурманово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села Полудино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