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81b7" w14:textId="d7d8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января 2007 года N 200 "О схеме зонирования земель Тайыншинского района и поправочных коэффициентов к базовым ставкам платы за земельные участки"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января 2009 года N 102. Зарегистрировано Управлением юстиции Тайыншинского района Северо-Казахстанской области 10 марта 2009 года N 13-11-142. Утратило силу решением маслихата Тайыншинского района Северо-Казахстанской области от 15 мая 2013 года N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тратило силу решением маслихата Тайыншинского района Северо-Казахстанской области от 15.05.2013 N 104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подпунктом 13)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в Республике Казахстан», пунктом 1 статьи 11 от 20 июня 2003 года Земельного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23 января 2007 года № 200 «О схеме зонирования земель Тайыншинского района и поправочных коэффициентов к базовым ставкам платы за земельные участки» (регистрационный номер в Реестре государственной регистрации нормативных правовых актов - № 13-11-55 от 5 марта 2007 года, опубликовано в газетах «Тайынша Таны» от 30 марта 2007 года, «Тайыншинские вести» от 30 марта 2007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к указанному решению изложить в новой редакции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 сессии                         А. Рафальский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 К. Искаков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2009 года № 102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2007 года № 200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коэффициенты, применяемые к базовой ставке платы за пользование земельными участками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4153"/>
        <w:gridCol w:w="415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зоны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№ 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№ 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№ 3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№ 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№ 5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№ 6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№ 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№ 8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№ 9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№ 10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№ 11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№ 12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№ 13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№ 14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№ 15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№ 16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№ 17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№ 18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№ 19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№ 20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№ 21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