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735" w14:textId="c566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N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марта 2009 года N 106. Зарегистрировано Управлением юстиции Тайыншинского района Северо-Казахстанской области 20 марта 2009 года N 13-11-144.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2008 года № 91 «О районном бюджете на 2009 год» (зарегистрировано в Реестре государственной регистрации за № 13-11-137 от 4 февраля 2009 года, «Тайынша-Таны» от 20 февраля 2009 года, «Тайыншинские вести» от 20 февраля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«2 349 117» заменить цифрами «2 387 128»;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«676 036» заменить цифрами «709 717»;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«18 829» заменить цифрами «23 159»;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«2 349 117» заменить цифрами «2 413 635»;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«2 440» заменить цифрами «13 967»;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11-1 и 11-2 и 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Выделить за счет свободных остатков средств районного бюджета, сложившихся на начало 2009 финансового года, на расходы районного бюджета по бюджетным программам суммы согласно приложению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Предусмотреть в расходах районного бюджета возврат недоиспользованных в течение 2008 финансового года целевых трансфертов республиканского бюджета по бюджетной программе 452. 006 «Возврат неиспользованных (недоиспользованных) целевых трансфертов» в сумме 5 тысяч тенге согласно приложению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«11-3. Предусмотреть бюджетные средства в сумме 30000 тысяч тенге на приобретения жилья для врачей медицинских учреждений района и участников военных действий в Афганистане»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4 к указанному решению изложить в новой редакции согласно приложений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приложениями 6 и 7 к указанному решению согласно приложениям 4 и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В. Червинский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 Искаков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2009 года № 106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73"/>
        <w:gridCol w:w="6693"/>
        <w:gridCol w:w="19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53"/>
        <w:gridCol w:w="7353"/>
        <w:gridCol w:w="18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1689369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1689369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программов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 хозяйственное 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2009 года № 106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853"/>
        <w:gridCol w:w="6873"/>
        <w:gridCol w:w="1973"/>
      </w:tblGrid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 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Амандык Тайыншинского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г. Тайынша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районной больницы и поликлиники в г. Тайынша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септика в доме культуры г. Тайынша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 Тайыншинского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 г. Тайынша Тайыншинского района  (3 очередь)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2009 года № 106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815"/>
        <w:gridCol w:w="860"/>
        <w:gridCol w:w="3664"/>
        <w:gridCol w:w="1661"/>
        <w:gridCol w:w="1483"/>
        <w:gridCol w:w="1016"/>
        <w:gridCol w:w="1306"/>
      </w:tblGrid>
      <w:tr>
        <w:trPr>
          <w:trHeight w:val="30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"Аппа-рат акима г.Тай-ынша Тайын-шинс-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облас-ти"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аки-ма Абайско-го сельско-го округа"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ботинского сель-ского окру-га"</w:t>
            </w:r>
          </w:p>
        </w:tc>
      </w:tr>
      <w:tr>
        <w:trPr>
          <w:trHeight w:val="37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7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7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 аппарата акима района в городе, города районного значения, поселка аула(села),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87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7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88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8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220"/>
        <w:gridCol w:w="1701"/>
        <w:gridCol w:w="1615"/>
        <w:gridCol w:w="2134"/>
        <w:gridCol w:w="1594"/>
      </w:tblGrid>
      <w:tr>
        <w:trPr>
          <w:trHeight w:val="372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Амандык-ского сельско-го округа"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Большеизю-мовского сельского округа"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Донец-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 сельского округа"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</w:tr>
      <w:tr>
        <w:trPr>
          <w:trHeight w:val="37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2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7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2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88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58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1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974"/>
        <w:gridCol w:w="1824"/>
        <w:gridCol w:w="1695"/>
        <w:gridCol w:w="2169"/>
        <w:gridCol w:w="1631"/>
      </w:tblGrid>
      <w:tr>
        <w:trPr>
          <w:trHeight w:val="372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 сельско-го округа"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сельско-го округа"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сельско-го округа"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Красно-полян-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Мироно-вского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2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42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87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88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8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1867"/>
        <w:gridCol w:w="1845"/>
        <w:gridCol w:w="1759"/>
        <w:gridCol w:w="2212"/>
        <w:gridCol w:w="1653"/>
      </w:tblGrid>
      <w:tr>
        <w:trPr>
          <w:trHeight w:val="372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сельско-го округа"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сельско-го округа"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Тихооке-анского сельско-го округа"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Чермош-нянско-го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Чкаловско-го  сельского округа 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Казахстан-ской области"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Яснопо-лянско-го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округа"</w:t>
            </w:r>
          </w:p>
        </w:tc>
      </w:tr>
      <w:tr>
        <w:trPr>
          <w:trHeight w:val="37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72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7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7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2009 года № 106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1013"/>
        <w:gridCol w:w="6133"/>
        <w:gridCol w:w="2313"/>
      </w:tblGrid>
      <w:tr>
        <w:trPr>
          <w:trHeight w:val="13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гра-мма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2009 года № 106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целевых трансфертов, недоиспользованных в течение 2008 финансового года, за счет свободных остатков бюджетных средств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6013"/>
        <w:gridCol w:w="2433"/>
      </w:tblGrid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гра-мма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