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0412" w14:textId="e360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05 мая 2009 года N 191. Зарегистрировано Управлением юстиции Тайыншинского района Северо-Казахстанской области 5 мая 2009 года N 13-11-148. Утратило силу - постановлением акимата Тайыншинского района Северо-Казахстанской области от 28 февраля 2012 года N 200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Тайыншинского района Северо-Казахстанской области от 28.02.2012 </w:t>
      </w:r>
      <w:r>
        <w:rPr>
          <w:rFonts w:ascii="Times New Roman"/>
          <w:b w:val="false"/>
          <w:i w:val="false"/>
          <w:color w:val="ff0000"/>
          <w:sz w:val="28"/>
        </w:rPr>
        <w:t>N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развитию», в целях реализации политики занятости с учетом ситуации на районном рынке и обеспечения дополнительных государственных гарантий в сфере занятости акимат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средних, средних специальных и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высвобождаемые в связи с сокращением численности или штата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Тайыншинского района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Туркова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