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5161" w14:textId="dee5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Тайыншинском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мая 2009 года N 201. Зарегистрировано Управлением юстиции Тайыншинского района Северо-Казахстанской области 26 июня 2009 года N 13-11-152. Утратило силу - постановлением акимата Тайыншинского района Северо-Казахстанской области от 11 мая 2011 года N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Тайыншинского района Северо-Казахстанской области от 11.05.2011 </w:t>
      </w:r>
      <w:r>
        <w:rPr>
          <w:rFonts w:ascii="Times New Roman"/>
          <w:b w:val="false"/>
          <w:i w:val="false"/>
          <w:color w:val="ff0000"/>
          <w:sz w:val="28"/>
        </w:rPr>
        <w:t>N 177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Тайыншинского района Северо-Казахстанской области от 08.04.2010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 и объемы общественных работ (далее по тексту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Тайыншинского района Северо-Казахстанской области от 08.04.2010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Тайыншинского района»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Тайыншинского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Тайыншинского района Северо-Казахстанской области от 08.04.2010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Оплату труда общественных работников установить в размере минимальной заработной платы в соответствии с Законом Республики Казахстан от 7 декабря 2009 года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дополнен пунктом 3-1 в соответствии с постановлением акимата Тайыншинского района Северо-Казахстанской области от 08.04.2010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 исходя,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дополнен пунктом 3-2 в соответствии с постановлением акимата Тайыншинского района Северо-Казахстанской области от 08.04.2010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дополнен пунктом 3-3 в соответствии с постановлением акимата Тайыншинского района Северо-Казахстанской области от 08.04.2010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Туркова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Тайыншинского района Северо-Казахстанской области от 08.04.2010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2009 года № 201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постановление акимата района от 30 января 2003 года № 19 «Об организации общественных работ в Тайыншинском районе».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района от 19 мая 2003 года № 115 «О внесении дополнения в постановление акимата района от 30 января 2003 года № 19 «Об организации общественных работ в Тайыншинском районе».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района от 09 декабря 2005 года № 560 «О внесении дополнения в постановление акимата района от 30 января 2003 года № 19 «Об организации общественных работ в Тайыншинском районе».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района от 16 мая 2006 года № 160 «О внесении дополнения в постановление акимата района от 30 января 2003 года № 19 «Об организации общественных работ в Тайыншинском районе».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марта 2009 года № 131 «О внесении изменения в постановление акимата района от 30 января 2003 года № 19 «Об организации общественных работ в Тайыншинском районе».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2009 года № 201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и размеры оплаты труда по видам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Тайыншинского района Северо-Казахстанской области от 08.04.2010 </w:t>
      </w:r>
      <w:r>
        <w:rPr>
          <w:rFonts w:ascii="Times New Roman"/>
          <w:b w:val="false"/>
          <w:i w:val="false"/>
          <w:color w:val="ff0000"/>
          <w:sz w:val="28"/>
        </w:rPr>
        <w:t>N 115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255"/>
        <w:gridCol w:w="3255"/>
        <w:gridCol w:w="2743"/>
        <w:gridCol w:w="1593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85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6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7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Кантемировского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- 91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- 2060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угля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тонн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овощей)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- 88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Виноградовка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подрез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