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98f" w14:textId="d604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№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октября 2009 года N 150. Зарегистрировано Управлением юстиции Тайыншинского района Северо-Казахстанской области 2 декабря 2009 года N 13-11-159.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 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2008 года № 91 «О районном бюджете на 2009 год» (зарегистрировано в Реестре государственной регистрации за № 13-11-137 от 4 февраля 2009 года, «Тайынша-Таны» от 20 февраля 2009 года, «Тайыншинские вести» от 20 февраля 2009 года)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2009 года № 106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13-11-144 от 20 марта 2009 года, «Тайынша-Таны» от 10 апреля 2009 года, «Тайыншинские вести» от 10 апреля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124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13-11-151 от 8 июня 2009 года, «Тайынша-Таны» от 26 июня 2009 года, «Тайыншинские вести» от 26 июня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2009 года № 133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13-11-155 от 4 сентября 2009 года, «Тайынша-Таны» от 2 октября 2009 года, «Тайыншинские вести» от 2 октября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«2 433 620» заменить цифрами «2 435 838»;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«1 697 243» заменить цифрами «1 699 461»;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«2 459 627» заменить цифрами «2 460 345»;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«500» заменить цифрами «2 000»;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«52 191» заменить цифрами «53 529»;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«1693» заменить цифрами «1 689»;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«11 342»;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«35 642» заменить цифрами «36 522»;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финансирование социальных проектов в поселках, аулах, (селах), аульных (сельских) округах - 880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2, 4 к указанному решению изложить в новой редакции согласно приложений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150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13"/>
        <w:gridCol w:w="8093"/>
        <w:gridCol w:w="1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833"/>
        <w:gridCol w:w="8153"/>
        <w:gridCol w:w="17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1547352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топрлива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программов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150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93"/>
        <w:gridCol w:w="993"/>
        <w:gridCol w:w="7373"/>
        <w:gridCol w:w="1693"/>
      </w:tblGrid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на реконструкцию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Амандык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 с. Тендык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двух скважин из подземных источников (локальное водоснабжение) в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районной больницы и поликлиники в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СШ № 3 в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прилегающей к зданию Дома культуры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150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маслихатьа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33"/>
        <w:gridCol w:w="933"/>
        <w:gridCol w:w="7393"/>
        <w:gridCol w:w="1553"/>
      </w:tblGrid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33"/>
        <w:gridCol w:w="1873"/>
        <w:gridCol w:w="1753"/>
        <w:gridCol w:w="1733"/>
        <w:gridCol w:w="1733"/>
        <w:gridCol w:w="17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753"/>
        <w:gridCol w:w="1773"/>
        <w:gridCol w:w="1793"/>
        <w:gridCol w:w="1733"/>
        <w:gridCol w:w="1693"/>
        <w:gridCol w:w="18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6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73"/>
        <w:gridCol w:w="1733"/>
        <w:gridCol w:w="1833"/>
        <w:gridCol w:w="1693"/>
        <w:gridCol w:w="1733"/>
        <w:gridCol w:w="18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