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4732f9" w14:textId="4473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к призывному участку в Тимирязевском районе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Тимирязевского района Северо-Казахстанской области от 20 января 2009 года N 5. Зарегистрировано Управлением юстиции Тимирязевского района Северо-Казахстанской области 28 января 2009 года N 13-12-83. Утратило силу - постановлением акимата Тимирязевского района Северо-Казахстанской области от 14 октября 2011 года N 257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постановлением акимата Тимирязевского района Северо-Казахстанской области от 14.10.2011 N 257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 
В соответствии с подпунктом 8) пункта 1 статьи 31 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«О местном государственном управлении в Республике Казахстан», со статьями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 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 (далее – Закон), в целях принятия на воинский учет допризывников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в январе-марте 2009 года приписку к призывному участку граждан Республики Казахстан мужского пола, проживающих на территории Тимирязевского района, 1992 года рождения и старших возрастов, ранее не прошедших приписку.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Акимам сельских округов: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представить в отдел по делам обороны района списки юношей, подлежащих приписке к призывному участку, согласно запросу отдела по делам обороны;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приписки обеспечить своевременное оповещение граждан об их явке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 период проведения приписки граждан к призывному участку в январе – марте 2009 года образовать районную комиссию по проведению приписки в составе: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председатель комиссии – Константинов Александр Николаевич, начальник районного отдела по делам обороны (по согласованию)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заместитель председателя комиссии – Шаяхметова Алма Ахметбековна, начальник отдела внутренней политики;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Рамазанов Марат Койшибаевич, заместитель начальника районного отдела внутренних дел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Мустафина Айман Кажатаевна, врач районной поликлиники, руководящий работой медицинского персонала – председатель медицинской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Калькенова Сара Шабдановна - секретарь комиссии, медсестра районной поликлиники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Главному врачу районной поликлиники Даировой Сабире Наукановне (по согласованию):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 заявке начальника отдела по делам обороны выделить врачей-специалистов для медицинского освидетельствования граждан, подлежащих приписке;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медицинскую комиссию необходимым медико-санитарным оборудованием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выделить три медсестры, имеющих опыт работы по медицинскому освидетельствованию допризывников.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Отделу экономики и бюджетного планирования района обеспечить своевременное выделение денежных средств для проведения приписки граждан к призывному участку.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Акимам сельских округов обеспечить доставку  допризывников, проживающих в отдаленной местности, на  комиссию по приписке от места жительства до призывного участка и обратно до места жительства с сопровождающим лицом, ответственным за эту работу.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Государственному учреждению «Аппарат акима Тимирязевского района» заключить  трудовые договоры с техническими работниками в количестве двух человек для выполнения технической работы по оформлению документов на допризывников на время проведения приписки,  с оплатой труда согласно  Постановлению Правительства Республики Казахстан от 29 декабря 2007 года N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Контроль за выполнением настоящего постановления возложить на заместителя акима района Ганжа Л.В., начальника отдела по делам обороны Тимирязевского района Константинова А.Н.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Настоящее постановление вводится в действие по истечении десяти календарных дней после дня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 w:val="false"/>
          <w:i/>
          <w:color w:val="000000"/>
          <w:sz w:val="28"/>
        </w:rPr>
        <w:t xml:space="preserve"> Аким района                                     Б. Жумабеков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