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bc7b" w14:textId="f84b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собак и кошек в районе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июля 2009 года N 17/5. Зарегистрировано Управлением юстиции района Шал акына Северо-Казахстанской области 27 августа 2009 года N 13-14-83. Утратило силу - решением маслихата района Шал акына Северо-Казахстанской области от 25 апреля 2011 года N 36/2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Шал акына Северо-Казахстанской области от 25.04.2011 </w:t>
      </w:r>
      <w:r>
        <w:rPr>
          <w:rFonts w:ascii="Times New Roman"/>
          <w:b w:val="false"/>
          <w:i w:val="false"/>
          <w:color w:val="ff0000"/>
          <w:sz w:val="28"/>
        </w:rPr>
        <w:t>N 36/2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№ 155 "Об административных правонарушениях", подпунктом 8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1 пункта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«О ветеринарии»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«Правила содержания собак и кошек в районе Шал акына».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 сессии районного маслихата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Садыков                  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района Шал акына            С. Шаинов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июля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      Г. Шарипова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району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июля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                   К. Кужаркаев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июля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                        Х. Найманов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Шал акына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 в                С. Габдуллин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июля 2009 года.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XVII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2009 года № 17/5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районе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ветеринарии». Правила регулируют порядок содержания собак и кошек в районе Шал акына и проведение профилактических мероприятий против заболеваний животных в целях обеспечения безопасности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Правила распространяются на всех владельцев собак и кошек, юридических и физических лиц независимо от форм собственности.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действуют на территории района Шал акына.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владелец животного - физическое или юридическое лицо, которое имеет в собственности или ином владении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безнадзорное животное - не имеющие собственника либо собственник которого неизвестен, а также домашние животные, от права собственности на которых собственник отказался;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выгул собак - пребывание животных вне помещения, являющегося собственностью владельца, а также пребывание собак и кошек на специально отведенных территориях.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Содержание собак и кошек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Собак и кошек разрешается содержать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 Собаки должны содержаться на хорошо огороженной территории, ограждение должно исключить побег животного, нападения на людей или других животных, нанесения покусов прохожим.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Выгул собак разрешен только в намордниках и на поводке.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Владельцам собак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животных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 собак на городских пляжах, купать и мыть животное в общественных местах купания, в прудах, водоемах и водозаборах;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Собака или кошка могут быть изъяты у владельца и умерщвлены в случаях установления у них заболеваний,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№ 407, по решению государственного ветеринарного инспектора территории или же по решению суда. В случае, если животное признано здоровым, оно возвращается владельцу. Собака или кошка также могут быть изъяты у владельца в случае нанесения ими покусов, царапин человеку, для проведения исследования на предмет наличия болезней, передающихся человеку, либо опасных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Владельцы животных по требованию специалистов ветеринарных учреждений должны беспрепятственно предоставлять собак и кошек для осмотра, диагностических исследований и лечебно-профилактических обработок.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 всех случаях заболевания либо при подозрении на заболевание собак и кошек следует немедленно обращаться в ветеринарные учреждения, неукоснительно соблюдать рекомендации специалиста по результатам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 всех случаях укуса собакой или кошкой человека или животного немедленно сообщать в медицинские учреждения, ветеринарные клиники и доставлять этих животных для осмотра и проведения карантинных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гибели собаки или кошки по неизвестной причине владельцу животного необходимо обратиться в ветеринарное учреждение или к лицензированному ветеринарному врачу для выяснения причины гибели.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выбрасывать трупы собак и кошек, осуществлять их захоронение на территории населенных пунктов.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Отлов безнадзорных собак и кошек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Собаки,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привязи, считаются безнадзорными и подлежат обязательному отлову специальными службами по отлову безнадзорных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Отлов безнадзорных собак и кошек осуществляется специализированными организациями на основе заключаемых договоров, регламентирующих порядок и условия отлова.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отлове безнадзорных собак и кошек не  допускается присваивать себе отловленных животных, продавать и передавать их частным лицам или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населенных пунктах в момент отлова безнадзорных собак и кошек не допускается умерщвление любым способом, нанесение им повреждений.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Ответственность за нарушение Правил содержания собак и кошек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За нарушение настоящих Правил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