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6cc3" w14:textId="0c1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декабря 2009 года N 20/1. Зарегистрировано Управлением юстиции района Шал акына Северо-Казахстанской области 1 февраля 2010 года N 13-14-95. Утратило силу - решением маслихата района Шал акына Северо-Казахстанской области от 28 февраля 2011 года N 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28.02.2011 N 34/4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148-11,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– 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1775700,9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193500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- 1565686,9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- 1741857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в сумме 98,8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- 35080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-4796,1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- 4796,1.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 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30.06.2010 </w:t>
      </w:r>
      <w:r>
        <w:rPr>
          <w:rFonts w:ascii="Times New Roman"/>
          <w:b w:val="false"/>
          <w:i w:val="false"/>
          <w:color w:val="000000"/>
          <w:sz w:val="28"/>
        </w:rPr>
        <w:t>N 26/3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05.08.2010 </w:t>
      </w:r>
      <w:r>
        <w:rPr>
          <w:rFonts w:ascii="Times New Roman"/>
          <w:b w:val="false"/>
          <w:i w:val="false"/>
          <w:color w:val="000000"/>
          <w:sz w:val="28"/>
        </w:rPr>
        <w:t>N 28/1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3.11.2010. </w:t>
      </w:r>
      <w:r>
        <w:rPr>
          <w:rFonts w:ascii="Times New Roman"/>
          <w:b w:val="false"/>
          <w:i w:val="false"/>
          <w:color w:val="000000"/>
          <w:sz w:val="28"/>
        </w:rPr>
        <w:t>N 31/1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23.12.2010 </w:t>
      </w:r>
      <w:r>
        <w:rPr>
          <w:rFonts w:ascii="Times New Roman"/>
          <w:b w:val="false"/>
          <w:i w:val="false"/>
          <w:color w:val="000000"/>
          <w:sz w:val="28"/>
        </w:rPr>
        <w:t>N 32/1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- 1236,1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подпунктом 7 в соответствии с решением маслихата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налогов на товары, работы 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платежей, взимаемых за совершение юридически значимых действий и (или) выдачу документов уполномоченными на то государственными органами или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2010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переданной из областного бюджета в бюджет района в сумме 1051835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местного бюджета на 2010 год не подлежат секвестру бюджетные программы,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 города Сергеевка и сельских округов на 2010 год,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2010 год целевые трансферты и бюджетные кредиты из вышестоящих органов государственного управления согласно приложениям 4, 5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464.004.000 «Информатизация системы образования в государственных учреждениях образования района (города областного значения)» - 2000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464.005.000 «Приобретение и доставка учебников, учебно-методических комплексов для государственных учреждений образования района (города областного значения) - 3701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464.003.000 «Общеобразовательное обучение» - 65079 тысяч тенге в том числе 15179 тысяч тенге, (на оснащение учебным оборудованием кабинетов физики, химии, биологии - 4097 тысяч тенге, на создание лингафонных и мультимедийных кабинетов - 11082 тысяч тенге),на текущее содержание организаций образования - 49900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464.011.000 «Капитальный, текущий ремонт объектов образования в рамках реализации стратегии региональной занятости и переподготовки кадров» - 29449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451.005.011 «Государственная адресная социальная помощь. За счет трансфертов из республиканского бюджета» - 4802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451.016.011 «Государственные пособия на детей до 18 лет. За счет трансфертов из республиканского бюджета» - 8927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576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13367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451.007.000 «Социальная помощь отдельным категориям граждан по решению местных представительных органов» - 540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451.002.103 «Расширение программы социальных рабочих мест и молодежной практики за счет целевых трансфертов из республиканского бюджета» - 10800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458.032.028 «Развитие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кадров» - 55524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458.008.028 «Ремонт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кадров»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462.008.000 «Бюджетные кредиты для реализации мер социальной поддержки специалистов социальной сферы сельских населенных пунктов» - 3560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462.099.000 «Реализация мер социальной поддержки специалистов социальной сферы сельских населенных пунктов» - 485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473.011.000 «Проведение противоэпизоотических мероприятий» 8001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содержание отдела ветеринарии района в сумме 12676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467.012.011 «Развитие водного хозяйства» в сумме 122288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 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реализацию государственного образовательного заказа в дошкольных организациях образования в сумме 54158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дополнен подпунктом 18 в соответствии с решением маслихата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452.014.000 на формирование или увеличение уставного капитала юридических лиц в сумме 15000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дополнен подпунктом 19 в соответствии с решением маслихата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проведение капитального ремонта школы-гимназии имени академика Е.А.Букетова в городе Сергеевка в сумме 10000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дополнен подпунктом 20 в соответствии с решением маслихата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угля для государственных учреждений и государственных предприятий района в сумме 5463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дополнен подпунктом 21 в соответствии с решением маслихата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2010 год предусмотрены средства на реализацию стратегии региональной занятости и переподготовки кадров в сумме 105773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бюджете района на 2010 год трансферты в вышестоящие бюджеты в связи изменением фонда оплаты труда в бюджетной сфере с учетом изменения налогооблагаемой базы социального налога индивидуального подоходного налога, предусмотренных при расчете трансфертов общего характера,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«Об объеме трансфертов общего характера между республиканскими и областными бюджетами, бюджетами города республиканского значения, столицы на 2008-2010 годы» от 27 ноября 2007 года № 5-IV в сумме 42545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 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2010 год в сумме 2000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Обеспечить в 2010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маслихата 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 в расходах бюджета на 2010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в размере одного месячного расчетного показателя, установленного Законом Республики Казахстан от 7 декабря 2009 года № 219-IV «О республиканском бюджете на 2010–2012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маслихата 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районном бюджете расходы за счет свободных остатков средств, сложившихся на начало финансового года, в сумме 1236,1 тысяч тенге, возврата трансфертов из республиканского бюджета и областного бюджетов неиспользованных в 2009 году, в сумме 27,7 тысяч тенге и использованных не по целевому назначению в сумме 338 тысяч тенге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дополнен пунктом 14-1 в соответствии с решением маслихата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Предусмотреть выплаты отдельным категориям нуждающихся граждан по решениям местных представительных органов на 2010 год по программе 451-007-000 «Социальная помощь отдельным категориям нуждающихся граждан по решениям местных представительных органов»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дополнен пунктом 14-2 в соответствии с решением маслихата района Шал акына Северо-Казахстанской области от 31.03.2010 </w:t>
      </w:r>
      <w:r>
        <w:rPr>
          <w:rFonts w:ascii="Times New Roman"/>
          <w:b w:val="false"/>
          <w:i w:val="false"/>
          <w:color w:val="000000"/>
          <w:sz w:val="28"/>
        </w:rPr>
        <w:t>N 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З.Е Курманкулов                            Н.Г Дятлов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района Шал акына Северо-Казахстанской области от 23.12.2010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693"/>
        <w:gridCol w:w="8353"/>
        <w:gridCol w:w="18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1775700,9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1565686,9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1565686,9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1565686,9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35"/>
        <w:gridCol w:w="777"/>
        <w:gridCol w:w="8889"/>
        <w:gridCol w:w="207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1741857,0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146104,9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8153,4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6429,5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116230,4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102086,9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5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14143,5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-4697,3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4697,3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553"/>
        <w:gridCol w:w="767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1470512,0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1249010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53"/>
        <w:gridCol w:w="7633"/>
        <w:gridCol w:w="15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1470512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160971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84729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1073010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1043581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1000323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30909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13"/>
        <w:gridCol w:w="729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1648414,0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773"/>
        <w:gridCol w:w="7573"/>
        <w:gridCol w:w="15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1211591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33382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Великой Отечественной войне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пассажирских перевозок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района Шал акына Северо-Казахстанской области от 23.12.2010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42"/>
        <w:gridCol w:w="784"/>
        <w:gridCol w:w="8977"/>
        <w:gridCol w:w="196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402782,9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30904,9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4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13"/>
        <w:gridCol w:w="1493"/>
        <w:gridCol w:w="1733"/>
        <w:gridCol w:w="1693"/>
        <w:gridCol w:w="1813"/>
        <w:gridCol w:w="1793"/>
      </w:tblGrid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242358,9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вышестоящих органов государственного управления в рамках реализации 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Шал акына Северо-Казахстанской области от 05.08.2010 </w:t>
      </w:r>
      <w:r>
        <w:rPr>
          <w:rFonts w:ascii="Times New Roman"/>
          <w:b w:val="false"/>
          <w:i w:val="false"/>
          <w:color w:val="ff0000"/>
          <w:sz w:val="28"/>
        </w:rPr>
        <w:t>N 28/1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913"/>
        <w:gridCol w:w="953"/>
        <w:gridCol w:w="993"/>
        <w:gridCol w:w="6533"/>
      </w:tblGrid>
      <w:tr>
        <w:trPr>
          <w:trHeight w:val="7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7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5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7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областного бюджета </w:t>
            </w:r>
          </w:p>
        </w:tc>
      </w:tr>
      <w:tr>
        <w:trPr>
          <w:trHeight w:val="7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3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6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областного бюджета 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14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7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областного бюджета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93"/>
        <w:gridCol w:w="1593"/>
        <w:gridCol w:w="1933"/>
        <w:gridCol w:w="1793"/>
        <w:gridCol w:w="2133"/>
        <w:gridCol w:w="1713"/>
      </w:tblGrid>
      <w:tr>
        <w:trPr>
          <w:trHeight w:val="7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10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6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1393"/>
        <w:gridCol w:w="81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района Шал акына Северо-Казахстанской области от от 3.11.2010. </w:t>
      </w:r>
      <w:r>
        <w:rPr>
          <w:rFonts w:ascii="Times New Roman"/>
          <w:b w:val="false"/>
          <w:i w:val="false"/>
          <w:color w:val="ff0000"/>
          <w:sz w:val="28"/>
        </w:rPr>
        <w:t>N 31/1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964"/>
        <w:gridCol w:w="1673"/>
        <w:gridCol w:w="1775"/>
        <w:gridCol w:w="1592"/>
        <w:gridCol w:w="1674"/>
        <w:gridCol w:w="2304"/>
        <w:gridCol w:w="1614"/>
      </w:tblGrid>
      <w:tr>
        <w:trPr>
          <w:trHeight w:val="28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города 123.001.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123.023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123.006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123.006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11040,8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года, погашение долга перед распубликанским бюджетом по кредитам, выданным в 2010 году на поддержку специалистов социальной сферы на селе, возврат целевых трансфертов республиканского областного бюджетов неиспользованных в 2009 году и возврат, использованных не по целевому назначению целевых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района Шал акына Северо-Казахстанской области от 05.08.2010 </w:t>
      </w:r>
      <w:r>
        <w:rPr>
          <w:rFonts w:ascii="Times New Roman"/>
          <w:b w:val="false"/>
          <w:i w:val="false"/>
          <w:color w:val="ff0000"/>
          <w:sz w:val="28"/>
        </w:rPr>
        <w:t>N 28/1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53"/>
        <w:gridCol w:w="693"/>
        <w:gridCol w:w="7698"/>
        <w:gridCol w:w="135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района Шал акына Северо-Казахстанской области от от 3.11.2010. </w:t>
      </w:r>
      <w:r>
        <w:rPr>
          <w:rFonts w:ascii="Times New Roman"/>
          <w:b w:val="false"/>
          <w:i w:val="false"/>
          <w:color w:val="ff0000"/>
          <w:sz w:val="28"/>
        </w:rPr>
        <w:t>N 31/1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73"/>
        <w:gridCol w:w="2433"/>
      </w:tblGrid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на авиатуры для поездки в г.Астану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подъемных молодым мед.специалистам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