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220fb" w14:textId="5e220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платежей за эмиссии в окружающую среду на 2009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Атырауского областного маслихата от 14 января 2009 года N 152-IV. Зарегистрировано Департаментом юстиции Атырауской области 11 февраля 2009 года за N 2541. Утратило силу в соответствии с письмом Атырауского областного маслихата от 3 октября 2011 года № 275/1711/-МШ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Утратило силу в соответствии с письмом Атырауского областного маслихата от 3.10.2011 275/1711/-МШ.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статьей 495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10 декабря 2008 года N 99-ІV "О налогах и других обязательных платежах в бюджет" (Налоговый кодекс), руководствуясь пунктом 5 статьи 6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23 января N 148 "О местном государственном управлении в Республике Казахстан", областной маслихат на очередной XI сессии </w:t>
      </w:r>
      <w:r>
        <w:rPr>
          <w:rFonts w:ascii="Times New Roman"/>
          <w:b/>
          <w:i w:val="false"/>
          <w:color w:val="000000"/>
          <w:sz w:val="28"/>
        </w:rPr>
        <w:t xml:space="preserve">РЕШИЛ: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 Утвердить ставки платежей за эмиссии в окружающую среду на 2009 год,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приложениями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данному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 Данное решение вступает в силу со дня его государственной регистрации.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 Данное решение вводится в действие по истечении десяти календарных дней после дня его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 Контроль за исполнением данного решения возложить на постоянную комиссию областного маслихата по вопросам бюджета, финансов, экономики, развития предпринимательства, аграрным вопросам и экологии (М. Чердабаев).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ХІ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Лукпанов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Дюсенгалиев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областного маслихата от 14 января 2009 года N 152-ІV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платы за выбросы загрязняющих веществ от стационарных источников составляют: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60"/>
        <w:gridCol w:w="2131"/>
        <w:gridCol w:w="4088"/>
        <w:gridCol w:w="3821"/>
      </w:tblGrid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загрязняющих веществ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Ставки платы за 1 тонну (МРП)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Ставки платы за 1 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(МРП)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Окислы серы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Окислы азота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Пыль и зола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Свинец и его соединения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3 986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Сероводород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Фенолы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Углеводороды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0,32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Формальдегид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Окислы углерода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0,32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Окислы железа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Аммиак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 шестивалентный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Окислы меди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Бенз (а) пирен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996,6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Примечание: Для субъектов естественных монополий за объем эмиссий, образуемый при оказании коммунальных услуг, и энергопроизводящих организаций Республики Казахстан к ставкам платы, установленным в настоящем приложении № 1 применяется коэффициент 0,3;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Коэффициенты не распространяются на платежи за сверхнормативный объем эмиссий в окружающую среду.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областного маслихата от 14 января 2009 года N 152-ІV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платы выбросы загрязняющих веществ от сжигания попутного и (или) природного газа в факелях, осуществляемого в установленном законодательством Республики Казахстан порядке, составляют: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Приложение 2 в редакции решения Атырауского областного маслихата от 11.03.2009 N 166-ІV.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87"/>
        <w:gridCol w:w="1536"/>
        <w:gridCol w:w="7577"/>
      </w:tblGrid>
      <w:tr>
        <w:trPr>
          <w:trHeight w:val="30" w:hRule="atLeast"/>
        </w:trPr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п/п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Виды загрязняющих веществ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Ставки платы за 1 тонну (МРП)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Углеводороды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Окислы углерода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Диоксид серы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Диоксид азота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Сажа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Сероводород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Меркаптан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областного маслихата от 14 января 2009 года N 152-ІV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платы за выбросы загрязняющих веществ в атмосферный воздух от передвижных источников составляют: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28"/>
        <w:gridCol w:w="2942"/>
        <w:gridCol w:w="7030"/>
      </w:tblGrid>
      <w:tr>
        <w:trPr>
          <w:trHeight w:val="30" w:hRule="atLeast"/>
        </w:trPr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п/п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топлива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Ставка за 1 тонну использованного топлива (МРП)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неэтилированного бензина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0,66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дизельного топлива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сжиженного, сжатого газа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0,48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областного маслихата от 14 января 2009 года N 152-ІV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платы за сбросы загрязняющих веществ составляют: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1"/>
        <w:gridCol w:w="2488"/>
        <w:gridCol w:w="6581"/>
      </w:tblGrid>
      <w:tr>
        <w:trPr>
          <w:trHeight w:val="30" w:hRule="atLeast"/>
        </w:trPr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п/п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загрязняющих веществ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Ставки платы за 1 тонну (МРП)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Нитриты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Цинк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Биологическая потребность в кислороде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Аммоний солевой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Нефтепродукты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Нитраты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Железо общее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Сульфаты (анион)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Взвешенные вещества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Синтетические поверхностно-активные вещества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Хлориды (анион)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Алюминий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Примечание: Для субъектов естественных монополий за объем эмиссий, образуемый при оказании коммунальных услуг, и энергопроизводящих организаций Республики Казахстан к ставкам платы, установленным в настоящем приложении N 4 применяется коэффициент 0,43;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Коэффициенты не распространяются на платежи за сверхнормативный объем эмиссий в окружающую среду.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областного маслихата от 14 января 2009 года N 152-ІV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платы за размещение отходов производства и потребления составляют: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5 с изменением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Атырауского областного маслихата от 11.03.2009 N 166-ІV.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48"/>
        <w:gridCol w:w="5070"/>
        <w:gridCol w:w="2617"/>
        <w:gridCol w:w="2265"/>
      </w:tblGrid>
      <w:tr>
        <w:trPr>
          <w:trHeight w:val="30" w:hRule="atLeast"/>
        </w:trPr>
        <w:tc>
          <w:tcPr>
            <w:tcW w:w="23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отходов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Ставки платы (МРП)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1 тонну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1 гигабеккерель (Гбк)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размещение отходов производства и потребления на полигонах, в накопителях, санкционированных свалках и специально отведенных местах: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Коммунальные отходы (твердые бытовые отходы, канализационный ил очистных сооружений)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0,38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Промышленные отходы с учетом уровня 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"красный" список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"янтарный" список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"зеленый" список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классифицированные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Кроме 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Вскрышные породы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Вмещающие породы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Отходы обогащения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Шлаки, шламы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0,038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Зола и золошлаки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0,66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Отходы сельхозпроизводства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сера техническая и элементарная 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3,77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размещение радиоактивных отходов, в гигабеккерелях (Гбк)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Трансурановые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0,76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Альфа-радиоактивные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0,38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Бета-радиоактивные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Ампульные радиоактивные источники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0,38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Примечание: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Для субъектов естественных монополий за объем эмиссий, образуемый при оказании коммунальных услуг и энергопроизводящих организаций Республики Казахстан к ставкам платы, установленным в строке 1.3.5. настоящего приложения N 5 применяется коэффициент 0,05;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для полигонов, осуществляющих размещение коммунальных отходов, за объем твердо-бытовых отходов, образуемый физическими лицами по месту жительства, к ставке платы, установленной строкой 1.1. настоящего приложения N 5 применяется коэффициент 0,2.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Коэффициенты не распространяются на платежи за сверхнормативный объем эмиссий в окружающую среду.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