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840" w14:textId="0c1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"О внесении изменения в постановление акимата области от 16 марта 2007 года N 76 "О размере платы за единицу дополнительной присоединяемой электрической мощности"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5 января 2009 года
N 1. Зарегистрировано Департаментом юстиции Атырауской области 13 февраля 2009 года за N 2542. Утратило силу - постановлением Атырауского областного  акимата от 2009.03.27.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Атырауского областного  акимата от 2009.03.27.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268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N 99-IV "О налогах и других обязательных платежах в бюджет", со статьей 27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Республики Казахстан", со статьей 28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N 213 "О нормативных правовых актах" акимат области 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16 марта 2007 года N 76 "О размере платы за единицу дополнительной присоединяемой электрической мощности" (зарегистрировано в Реестре государственной регистрации нормативных правовых актов за N 2485, опубликовано 19 апреля 2007 года  в газете "Прикаспийская коммуна" за N 44, внесено изменение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24 декабря 2007 года N 293 "О внесении изменения в постановление акимата области от 16 марта 2007 года N 76 "О размере платы за единицу дополнительной присоединяемой электрической мощности", зарегистрировано в Реестре государственной регистрации нормативных правовых актов за N 2502, опубликовано 24 января 2008 года в газете "Прикаспийская коммуна" за N 9) 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"71 158 (семьдесят одна тысяча сто пятьдесят восемь) тенге 28 (двадцать восемь) тиын" заменить словами "70 528 (семьдесят тысяч пятьсот двадцать восемь) тенге 56 (пятьдесят шесть) тиын".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Даукенова Б.А. - первого заместителя акима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2009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 Б. Рыскалиев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