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ef04" w14:textId="99fe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 сессии областного маслихата от 12 декабря 2008 года N 137-IV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 июля 2009 года
N 237-IV. Зарегистрировано Департаментом юстиции Атырауской области 10 августа 2009 года за N 2550.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 от 4 декабря 2008 года N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N 148 "О местном государственном управлении и самоуправлении в Республике Казахстан" рассмотрев предложение акимата области об уточнении областного бюджета на 2009 год, областной маслихат на ХVІ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137-IV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2009 год" (зарегистрировано в реестре государственной регистрации нормативных правовых актов за N 2540, опубликовано 20 января 2009 года в газете "Прикаспийская коммуна" N 7), решение областного маслихата от 14 января 2009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149-IV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N 2543, опубликовано 26 февраля 2009 года в газете "Прикаспийская коммуна" N 23), решение областного маслихата от 17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175-IV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N 2547, опубликовано 28 мая 2009 года в газете "Прикаспийская коммуна" N 61)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"96 789 507" заменить цифрами "99 855 473";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"47 377 687" заменить цифрами "49 944 232";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"49 055 667" заменить цифрами "49 555 088";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"79 673 115" заменить цифрами "81 884 089";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"-1 466 324" заменить цифрами "-1 516 324";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"429 000" заменить цифрами "379 000";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"17 956 354" заменить цифрами "18 845 044";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"17 959 260" заменить цифрами "18 847 950";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"626 362" заменить цифрами "642 664";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"-626 362" заменить цифрами "-642 664";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2009 год норматив общей суммы поступлений общегосударственных налогов в бюджеты районов и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23%;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23%;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"110 000" заменить цифрами "360 268";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"10 342" заменить цифрами "18 182";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"191 700" заменить цифрами "326 462";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"35 894";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"22 000" заменить цифрами "21 782";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"780 000" заменить цифрами "785 000";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"1 000 000" заменить цифрами "1 124 544";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10 000 тысяч тенге - на разработку и экспертизу технико-экономического обоснования объектов водоснабжения для реализации программы "Питьевая вода";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"210 000" заменить цифрами "440 000";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цифры "236 890" заменить цифрами "336 890";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"76 950" заменить цифрами "126 950";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"35 380" заменить цифрами "75 380";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22: цифры "213 500" заменить цифрами "212 700";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29: цифры "1 337 243" заменить цифрами "1 407 345";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30: цифры "348 000" заменить цифрами "347 304";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31: цифры "272 999" заменить цифрами "327 999";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 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ХVІ сессии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    Б. Айдашев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    Ж. Дюсенгалиев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ХVІ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2009 года N 237-IV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N 137-IV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685"/>
        <w:gridCol w:w="686"/>
        <w:gridCol w:w="8880"/>
        <w:gridCol w:w="2473"/>
      </w:tblGrid>
      <w:tr>
        <w:trPr>
          <w:trHeight w:val="9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Подкласс            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99 855 473 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49 944 232 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25 130 038 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25 130 038 </w:t>
            </w:r>
          </w:p>
        </w:tc>
      </w:tr>
      <w:tr>
        <w:trPr>
          <w:trHeight w:val="1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17 850 168 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17 850 168 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6 964 026 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6 963 026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356 053 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28 049 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13 529 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10 020 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13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13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325 004 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325 004 </w:t>
            </w:r>
          </w:p>
        </w:tc>
      </w:tr>
      <w:tr>
        <w:trPr>
          <w:trHeight w:val="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49 555 088 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25 412 354 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25 412 354 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24 142 734 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24 142 734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80"/>
        <w:gridCol w:w="852"/>
        <w:gridCol w:w="723"/>
        <w:gridCol w:w="8053"/>
        <w:gridCol w:w="2551"/>
      </w:tblGrid>
      <w:tr>
        <w:trPr>
          <w:trHeight w:val="11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Программа             НАИМЕНОВАНИЕ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81 884 089 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822 199 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329 145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30 301 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30 301 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298 844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298 844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428 766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428 766 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59 864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366 802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64 288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64 288 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60 845 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3 443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76 031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32 749 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  подготовке, гражданской обороне,  организации предупреждения и ликвидации аварий и стихийных бедствий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32 749 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21 146 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оборона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11 603 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43 282 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24 385 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масштаба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6 897 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1 906 512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1 906 512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областного бюджета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1 904 258 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 дел, финансируемого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1 768 039 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безопасности на территории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86 035 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Конвоирование органами внутренних дел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19 790 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вопросам гражданства, эмиграции и иммиграции, работе с иностраннцами и борьбе с незаконной миграцией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27 394 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2 254 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2 254 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6 941 465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1 979 606 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356 149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356 149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1 623 457 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332 126 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344 518 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536 454 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163 873 </w:t>
            </w:r>
          </w:p>
        </w:tc>
      </w:tr>
      <w:tr>
        <w:trPr>
          <w:trHeight w:val="13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102 420 </w:t>
            </w:r>
          </w:p>
        </w:tc>
      </w:tr>
      <w:tr>
        <w:trPr>
          <w:trHeight w:val="12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144 066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1 371 894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90 937 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90 937 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1 280 957 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1 280 957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1 018 349 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областного бюджета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49 912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49 912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46 383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14 212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32 171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922 054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58 841 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863 213 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2 571 616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1 505 791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45 194 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учреждениях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23 067 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357 878 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151 867 </w:t>
            </w:r>
          </w:p>
        </w:tc>
      </w:tr>
      <w:tr>
        <w:trPr>
          <w:trHeight w:val="12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150 333 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70 749 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52 264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604 118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1 065 825 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417 639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648 186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12 570 742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3 280 132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3 280 132 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3 280 132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231 451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231 451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127 027 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46 537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57 119 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2 486 722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2 486 722 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1 899 032 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107 457 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53 487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147 501 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гемофилией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86 268 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142 977 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2 609 949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2 609 949 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2 311 648 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298 301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201 458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201 458 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160 391 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41 067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3 761 030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170 940 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49 309 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5 284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31 224 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20 293 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8 126 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6 704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3 590 090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3 590 090 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1 414 276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909 881 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552 790 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552 790 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221 991 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221 991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135 100 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135 100 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408 915 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408 915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53 439 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135 146 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220 330 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95 480 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95 480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61 924 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2 696 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30 860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18 213 015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5 477 890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5 477 890 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2 633 000 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нженерно- коммуникационной инфраструктуры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2 844 890 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12 735 125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4 056 415 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3 187 495 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440 000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428 920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8 678 710 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27 304 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3 854 252 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119 368 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3 823 922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853 864 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3 464 245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702 133 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478 600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127 721 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и доступа к ним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92 906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202 491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37 018 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223 533 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223 533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1 946 080 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1 327 120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туризма, физической культуры и спорта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82 933 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соревнованиях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1 221 035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618 960 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618 960 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528 998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57 499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8 281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49 218 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53 066 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53 066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375 967 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средства массовой информации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375 967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42 466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18 566 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народа Казахстана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23 900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5 872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5 872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5 872 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281 162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1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271 162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58 162 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1 341 001 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1 341 001 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1 341 001 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1 341 001 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734 908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282 294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264 918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39 512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143 847 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производимых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10 899 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46 169 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насаждений плодовых культур и винограда 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17 376 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17 376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73 062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73 062 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 питьевой воды из особо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и 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73 062 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47 078 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47 078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43 078 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251 043 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135 503 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32 890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102 613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115 540 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115 540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13 683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13 683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13 683 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водного, лесного, рыбного хозяйства, охраны 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67 748 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32 748 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животноводства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32 748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13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бюджета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поселках, аулах (селах), аульных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107 609 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107 609 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35 511 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35 511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46 800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36 800 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25 298 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25 298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8 397 406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1 811 694 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1 811 694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560 200 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126 950 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1 124 544 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6 585 712 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6 585 712 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21 103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1 776 500 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2 961 725 </w:t>
            </w:r>
          </w:p>
        </w:tc>
      </w:tr>
      <w:tr>
        <w:trPr>
          <w:trHeight w:val="15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347 304 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1 474 600 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концессионных проектов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266 561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53 861 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53 861 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53 861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212 700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212 700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212 700 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25 569 679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25 569 679 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25 569 679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20 192 716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5 048 821 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 ванных) целевых трансфертов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328 117 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-1 516 324 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379 000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229 000 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"НУХ "КазАгро" для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и среднего бизнеса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микрокредитования сельского населения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11"/>
        <w:gridCol w:w="590"/>
        <w:gridCol w:w="9230"/>
        <w:gridCol w:w="2384"/>
      </w:tblGrid>
      <w:tr>
        <w:trPr>
          <w:trHeight w:val="12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Подкласс            НАИМЕНОВАНИЕ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1 895 324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1 895 324 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1 895 324 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1 895 324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91"/>
        <w:gridCol w:w="734"/>
        <w:gridCol w:w="797"/>
        <w:gridCol w:w="8131"/>
        <w:gridCol w:w="2388"/>
      </w:tblGrid>
      <w:tr>
        <w:trPr>
          <w:trHeight w:val="11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Программа             НАИМЕНОВАНИЕ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18 845 044 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18 847 950 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"Энергия"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15 998 050 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"Тасжол"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1 999 900 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"Жайык Агро"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86"/>
        <w:gridCol w:w="544"/>
        <w:gridCol w:w="9304"/>
        <w:gridCol w:w="2433"/>
      </w:tblGrid>
      <w:tr>
        <w:trPr>
          <w:trHeight w:val="9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Подкласс              НАИМЕНОВАНИЕ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    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страны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612"/>
        <w:gridCol w:w="612"/>
        <w:gridCol w:w="612"/>
        <w:gridCol w:w="8508"/>
        <w:gridCol w:w="2496"/>
      </w:tblGrid>
      <w:tr>
        <w:trPr>
          <w:trHeight w:val="11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Специфика          НАИМЕНОВАНИЕ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642 664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-642 664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