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b536" w14:textId="65cb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3 апреля 2009 года № 70 "Об утверждении стандарта оказания государственной услуги Управлением образования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25 декабря 2009 года
N 355. Зарегистрировано Департаментом юстиции Атырауской области 30 декабря 2009 года за N 2557. Утратило силу - постановлением Атырауского областного Акимата от 24 мая 2011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Атырауского областного Акимата от 24 мая 2011 года N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3 апреля 2009 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Управлением образования Атырауской области" (зарегистрировано в Реестре государственной регистрации нормативных правовых актов за № 2546, опубликовано 19 мая 2009 года в газете "Прикаспийская коммуна" за № 57)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Стандарте оказания государственной услуги "Лицензирование образовательной деятельности" Управлением образования Атырауской области,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"12 730 (двенадцать тысяч семьсот тридцать) тенге" заменить словами "10 (десяти)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области от 6 августа 2009 года № 190 "О внесении изменения в постановление акимата области от 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Управлением образования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Амангалиева С.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 Б. Рыскалиев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