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9422" w14:textId="5bc9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Бадамского и Буржарского сельских округов Ордабасинского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областного маслихата Южно-Казахстанской области N 15/203-IV от 27 марта 2009 года и постановление областного акимата Южно-Казахстанской области N 92 от 7 апреля 2009 года. Зарегистрировано Департаментом юстиции Южно-Казахстанской области от 29 апреля 2009 года за N 2008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8 декабря 1993 года "Об административно-территориальном устройстве Республики Казахстан", с учетом совместного предложения маслихата и акимата Ордабасинского района, Южно-Казахстанский областной маслихат
</w:t>
      </w:r>
      <w:r>
        <w:rPr>
          <w:rFonts w:ascii="Times New Roman"/>
          <w:b/>
          <w:i w:val="false"/>
          <w:color w:val="000000"/>
          <w:sz w:val="28"/>
        </w:rPr>
        <w:t>
 РЕШИЛ 
</w:t>
      </w:r>
      <w:r>
        <w:rPr>
          <w:rFonts w:ascii="Times New Roman"/>
          <w:b w:val="false"/>
          <w:i w:val="false"/>
          <w:color w:val="000000"/>
          <w:sz w:val="28"/>
        </w:rPr>
        <w:t>
и акимат Южно-Казахстанской области 
</w:t>
      </w:r>
      <w:r>
        <w:rPr>
          <w:rFonts w:ascii="Times New Roman"/>
          <w:b/>
          <w:i w:val="false"/>
          <w:color w:val="000000"/>
          <w:sz w:val="28"/>
        </w:rPr>
        <w:t>
ПОСТАНОВИЛ: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Бадамского и Буржарского сельских округов Ордабасинского района с включением в административные границы Бадамского сельского округа части земель Буржарского сельского округа общей площадью 200 гектаров.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решение и постановление вводится в действие по истечении десяти календарных дней после дня его первого официального опубликования.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        К. Досалиев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      А. Мырзахметов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А. Досболов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