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f806" w14:textId="101f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технического и профессионального, послесреднего образования на 2009-2010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№ 202 от 13 июля 2009 года. Зарегистрировано Департаментом юстиции Южно-Казахстанской области от 20 июля 2009 года за № 2012. Утратило силу постановлением акимата Южно-Казахстанской области от 28 ноября 2014 года №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28.11.2014 № 377.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"Об образовании", постановлением Правительства Республики Казахстан от 10 марта 2009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исполнению Плана действий Правительства Республики Казахстан на 2009 год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6 марта 2009 года "Через кризис к обновлению и развитию" (Дорожная карта),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технического и профессионального, послесреднего образования за счет средств областного бюджета на 2009-2010 учебный год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2009-2010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 согласно приложению 2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"Управление образования Южно-Казахстанской области" (Комекбаева Б.), государственному учреждению "Управление здравоохранения Южно-Казахстанской области" (Маймаков А.), государственному учреждению "Управление координации занятости и социальных программ Южно-Казахстанской области" (Мауленкулов Ж.) обеспечить размещение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2009-2010 учебный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Бектаева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 момента государственной регистрации и вводится в действие по истечении десяти календарных дней со дня первого официального опубликования. 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 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акима области           Б. Оспанов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аппарата акима области        Б. Жилкишиев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Е. Айтаханов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Б. 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А. Бектаев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акима области                  У. Кайназаров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бюджетного планирования        Е. Садыр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                                   Г. Морозова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от 13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года N 202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технического и профессионального, послесреднего образования за счет средств областного бюджета на 2009-2010 учебный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6265"/>
        <w:gridCol w:w="1370"/>
        <w:gridCol w:w="1836"/>
        <w:gridCol w:w="1371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9 класса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класса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0300000 - Специальности образования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0310002 Физическая культура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0314002 Начальное общее образование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Технология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6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0322002 Музыкальное образование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6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0315002 Изобразительное искусство и черчение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0500000 - Ветеринария      </w:t>
            </w:r>
          </w:p>
        </w:tc>
      </w:tr>
      <w:tr>
        <w:trPr>
          <w:trHeight w:val="51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Ветеринарная санитария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Лабораторное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0600000 - Специальности искусства и культуры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0604002 Инструментальное исполнительство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0603002 Социально-культурная деятельность и народное художественное творчество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0606002 Пение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0607002 Хоровое дирижирование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0608002 Теория музыки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0610002 Музыкальное искусство эстрады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0611002 Хореографическое искусство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0616002 Скульптура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0617002 Станковая живопись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0622002 Художественное ткачество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0627002 Художественная обработка дерева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0630002 Художественная керамика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0636002 Художественная обработка металла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0641002 Художественная обработка  кожи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0640002 Дизайн (по профилям)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0637001 Исполнитель художественно-оформительских работ   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 Сфера обслуживания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Организация обслуживания гостиничных хозяйств и туристических комплексов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0807001 Слесарь-электрик по ремонту электрооборудования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Радиомеханик по ремонту и обслуживанию аппаратуры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0821001 Специалист предприятий питания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0823001 Секретарь-референт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1600000 - Метрология, стандартизация и контроль качества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Стандартизация, сертификация и контроль качества продукции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Безопасность жизнедеятельности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1702001 Лаборант-эколог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и рациональное использование природных ресурсов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1704002 Мелиорация и охрана земель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 – Экономические специальности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агропромышленного комплекса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0704001 Бухгалтер (областное управление координации занятости и социальных программ – 26 мест)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Горное дело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1906001 Машинист машин и оборудования по разработке месторождений полезных ископаемых подземным способом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Нефтегазовое дело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Сооружение и эксплуатация газонефтепроводов и газонефтехранилищ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2019002 Сооружение и эксплуатация газонефтяных и заправочных станций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2016001 Машинист на буровых установках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Электроэнергетика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2105002 Электроснабжение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  Энергетика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2201002 Теплоэнергетические установки тепловых электрических станций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2203002 Эксплуатация теплотехнического оборудования и систем теплоснабжения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  Металлургия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2426001 Аппаратчик-гидрометаллург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2500000 - Технология машиностроения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оборудования предприятий машиностроения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2504001 Слесарь контрольно-измерительных приборов и автоматики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2800000 - Транспортная техника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Эксплуатация, техническое обслуживание и ремонт подъемно-транспортных, строительных, дорожных машин и оборудования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– Технология машин и оборудования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2902001 Фрезеровщик-универсал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Электромонтер по ремонту и обслуживанию промышленного электрооборудования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2901001 Токарь- универсал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2913001 Слесарь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3000000 - Эксплуатация транспорта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автомобильном транспорте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железнодорожном транспорте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3017001 Электромонтер электротехнических систем железной дороги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3021001 Дежурный по железнодорожной станции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3026001 Помощник машиниста локомотива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3300000 - Электромашиностроение, электротехнология и электромеханика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Техническая эксплуатация, обслуживание и ремонт электрического и электромеханического оборудования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3600000 - Автоматика и управление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3602002 Автоматика, телемеханика и управление на транспорте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Автоматизация технологических процессов и производств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электроэнергетическими системами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3700000 - Информатика и вычислительная техника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3703002 Вычислительные машины, комплексы, системы и сети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Информационные системы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Программное обеспечение вычислительной техники и автоматизированных систем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Техник по обслуживанию компьютерных устройств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ЭВМ (областное управление координации занятости и социальных программ – 12 мест)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3800000 - Связь, радиоэлектроника и телекоммуникации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Сети связи и системы коммутации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3812001 Монтажник связи - кабельщик 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линейных сооружений электросвязи и проводного вещания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3806001 Оператор связи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3900000 - Химическая технология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Технология переработки нефти и газа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4100000 - Технологии изделий и товаров широкого потребления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4102002 Первичная обработка волокнистых материалов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4103001 Оператор прядильного производства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Портной-универсал (областное управление координации занятости и социальных программ – 12 мест)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4121001 Модельер-закройщик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4118001 Швея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4123002 Моделирование конструирование одежды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4200000 - Технология производства пищевых продуктов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4238002 Хранение и переработка плодов и овощей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4223002 Технология бродильных производств и виноделия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4211001 Изготовитель хлебобулочных изделий, владелец пекарни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4300000 - Строительство и коммунальное хозяйство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Мастер-строитель широкого профиля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4306001 Мастер общестроительных работ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4307001 Мастер столярно-плотнических работ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4309001 Машинист машин дорожных и строительных работ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Машинист подъемно-транспортных и строительных работ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4315001 Специалист коммунального хозяйства инженерных систем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4341001 Мастер столярного и мебельного производства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4400000 - Сельское хозяйство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Механизация сельского хозяйства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Землеустройство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Защита растений и агроэкология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4410002 Гидромелиорация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Электрификация и автоматизация сельского хозяйства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4434002 Организация лесного хозяйства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Мастер сельскохозяйственного производства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4431001 Электромонтер по ремонту и обслуживанию электрообрудования в сельском хозяйстве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4413001 Хозяйка усадьбы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0400000 Медицинские специальности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0401002 Лечебное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0402002 Акушерское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0403002 Гигиена и эпидемиология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0408002 Лабораторная диагностика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0407002 Сестринское дело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области: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6029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 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7362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13 июля 2009 года N 202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2009-2010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579"/>
        <w:gridCol w:w="1627"/>
        <w:gridCol w:w="1586"/>
      </w:tblGrid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специальностей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базе 11 класса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0300000 - Специальности образования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0313002 Профессиональное обучение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0318002 Технология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0500000 – Ветеринария </w:t>
            </w:r>
          </w:p>
        </w:tc>
      </w:tr>
      <w:tr>
        <w:trPr>
          <w:trHeight w:val="61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0501002 Ветеринария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0502002 Лабораторное дело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0503002 Ветеринарная санитария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080000 Сфера обслуживания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0829002 Организация обслуживания гостиничных хозяйств и туристических комплексов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0801001 Радиомеханик по ремонту и обслуживанию аппаратуры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1600000 - Метрология, стандартизация и контроль качества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1601002 Стандартизация, сертификация и контроль качества продукции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Безопасность жизнедеятельности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1703002 Экология и рациональное использование природных ресурсов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1704002 Мелиорация и охрана земель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0700000 – Экономические специальности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0712002 Менеджмент агропромышленного комплекса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Нефтегазовое дело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2019002 Сооружение и эксплуатация газонефтяных и заправочных станций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2006002 Сооружение и эксплуатация газонефтепроводов и газонефтехранилищ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Электроэнергетика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2108002 Электроснабжение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Энергетика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2203002 Эксплуатация теплотехнического оборудования и систем теплоснабжения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2500000 - Технология машиностроения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2509002 Техническое обслуживание и ремонт оборудования предприятий машиностроения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2800000 - Транспортная техника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2802002 Эксплуатация, техническое обслуживание и ремонт подъемно-транспортных, строительных, дорожных машин и оборудования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2807002 Техническое обслуживание, ремонт и эксплуатация подвижного состава железных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– Технология машин и оборудования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2920001 Электромонтер по ремонту и обслуживанию промышленного электрооборудования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Газоэлектросварщик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3000000 - Эксплуатация транспорта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Техническое обслуживание, ремонт и эксплуатация автомобильного транспорта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автомобильном транспорте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3005002 Организация перевозок и управление движением на железнодорожном транспорте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3300000 - Электромашиностроение, электротехнология и электромеханика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3306002 Техническая эксплуатация, обслуживание и ремонт электрического и электромеханического оборудования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3312002 Монтаж, наладка и эксплуатация электрооборудования предприятий и гражданских зданий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3600000 - Автоматика и управление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3602002 Автоматика, телемеханика и управление на транспорте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3603002 Автоматизация технологических процессов и производств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3604002 Автоматическое управление электроэнергетическими системами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3700000 - Информатика и вычислительная техника </w:t>
            </w:r>
          </w:p>
        </w:tc>
      </w:tr>
      <w:tr>
        <w:trPr>
          <w:trHeight w:val="21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3703002 Вычислительные машины, комплексы, системы и сети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3704002 Автоматизированные системы обработки информации и управления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3707002 Информационные системы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100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Программное обеспечение вычислительной техники и автоматизированных систем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3705001 Оператор ЭВМ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3800000 - Связь, радиоэлектроника и телекоммуникации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3805002 Сети связи и системы коммутации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3807001 Электромонтер линейных сооружений электросвязи и проводного вещания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3900000 - Химическая технология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3925002 Технология переработки нефти и газа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4100000 - Технологии изделий и товаров широкого потребления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4102002 Первичная обработка волокнистых материалов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Портной-универсал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4200000 - Технология производства пищевых продуктов </w:t>
            </w:r>
          </w:p>
        </w:tc>
      </w:tr>
      <w:tr>
        <w:trPr>
          <w:trHeight w:val="46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4238002 Хранение и переработка плодов и овощей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4223002 Технология бродильных производств и виноделия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4300000 - Строительство и коммунальное хозяйство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4303002 Строительство и эксплуатация зданий и сооружений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4332002 Строительство и эксплуатация автомобильных дорог и аэродромов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6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4301001 Мастер-строитель широкого профиля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4305001 Мастер отделочных строительных работ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4311001 Машинист подъемно-транспортных и строительных работ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4400000 - Сельское хозяйство </w:t>
            </w:r>
          </w:p>
        </w:tc>
      </w:tr>
      <w:tr>
        <w:trPr>
          <w:trHeight w:val="45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4402002 Механизация сельского хозяйства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4405002 Землеустройство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4406002 Агрономия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45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Электрификация и автоматизация сельского хозяйства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4434002 Организация лесного хозяйства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7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4415001 Мастер сельскохозяйственного производства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4412002 Организация и ведение фермерского хозяйства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4409002 Защита растений и агроэкология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8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области: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 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от 13 июля 2009 года N 202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Государственный образовательный заказ на 2009-2010 учебный год за счет средств республиканского бюджета для реализации экспортных специализаций макрорегионов в рамках Дорожной карты на подготовку кадров технического и обслуживающего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3 в соответствии с постановлением акимата Южно-Казахстанской области от 09.11.2009 </w:t>
      </w:r>
      <w:r>
        <w:rPr>
          <w:rFonts w:ascii="Times New Roman"/>
          <w:b w:val="false"/>
          <w:i w:val="false"/>
          <w:color w:val="ff0000"/>
          <w:sz w:val="28"/>
        </w:rPr>
        <w:t>N 351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в пункте 3</w:t>
      </w:r>
      <w:r>
        <w:rPr>
          <w:rFonts w:ascii="Times New Roman"/>
          <w:b w:val="false"/>
          <w:i w:val="false"/>
          <w:color w:val="ff0000"/>
          <w:sz w:val="28"/>
        </w:rPr>
        <w:t>).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883"/>
        <w:gridCol w:w="6764"/>
        <w:gridCol w:w="1422"/>
        <w:gridCol w:w="1"/>
        <w:gridCol w:w="1306"/>
      </w:tblGrid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0300000 - Специальности образования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0500000 - Ветеринария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0600000 - Специальности искусства и культуры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0627002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Художественная обработка дерева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0640002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0700000 – Экономические специальности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потребительских товаров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0800000 - Сфера обслуживания (специальности сервиса)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0829002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гостиничных хозяйств и туристических комплексов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1800000 - Геология и разведка полезных ископаемых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 и инженерная геология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1900000 - Горное дело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Подземная разработка месторождения полезных ископаемых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2000000 - Нефтегазовое дело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нефтяных и газовых месторождений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нефтяных и газовых скважин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и хранение нефти и газа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2100000 - Электроэнергетика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2108002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2800000 - Транспортная техника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1873"/>
        <w:gridCol w:w="6675"/>
        <w:gridCol w:w="1416"/>
        <w:gridCol w:w="1416"/>
      </w:tblGrid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подвижного состава железных дорог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2900000 - Технология машин и оборудования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производство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3000000 - Эксплуатация транспорта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и управление движением на транспорте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3300000 - Электромашиностроение, электротехнология и электромеханика</w:t>
            </w:r>
          </w:p>
        </w:tc>
      </w:tr>
      <w:tr>
        <w:trPr>
          <w:trHeight w:val="57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электрического и электромеханического оборудования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3600000 - Автоматика и управления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Автоматика, телемеханика и управление на транспорте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3700000 - Информатика и вычислительная техника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3900000 - Химическая технология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4100000 - Технология изделий  и товаров широкого потребления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 и конструирование одежды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4200000 - Технология производства пищевых продуктов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пивобезалкогольного и спиртового производства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4300000 - Строительство и коммунальное хозяйство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интерьера, реставрация и реконструкция гражданских зданий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7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  эксплуатация автомобильных дорог и аэродромов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4400000 - Сельское и лесное хозяйство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растений и агроэкология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</w:t>
            </w:r>
          </w:p>
        </w:tc>
        <w:tc>
          <w:tcPr>
            <w:tcW w:w="6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Электрификация и автоматизация сельского хозяйства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