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df3c" w14:textId="48dd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направлении безработных граждан на общественные работы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8 января 2009 года N 2. Зарегистрировано Управлением юстиции города Шымкента Южно-Казахстанской области 9 января 2009 года N 14-1-86. Утратило силу в связи с истечением срока применения - письмо Управления юстиции города Шымкента от 5 мая 2010 года N 1-10444/02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Управления юстиции города Шымкента от 05.05.2010 N 1-10444/02.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занятости населения" от 23 января 2001 года и в целях направления безработных граждан на общественные работы акимат города Шымкента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 2009 год перечень организаций, виды и объемы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занятости и социальных программ города Шымкент (Макашева Л.А.) осуществлять направление безработных граждан на общественные работы в соответствии с утвержденным перечнем в пределах средств, предусмотренных в бюджете города на 2009 год на проведение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оплату труда безработных граждан, занятых на общественных работах в размере минимальной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финансов города Шымкент (Курманбекова Г.М.) обеспечить своевременное выделение денежных средств на оплату труда безработных, занятых на общественных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  возложить на заместителя акима города Куздеубаева Ж.М.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А.Жетписбаев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08 января 2009 года за N 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Перечень организаций, виды и объемы общественных работ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13"/>
        <w:gridCol w:w="2753"/>
        <w:gridCol w:w="22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организаций 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 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занятых человек 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акимат, аппарат акимов Абайского, Аль-Фарабийского, Енбекшинского районов города Шымкента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региональных общественных компаний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чел.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Абайского, Аль-Фарабийского, Енбекшинского районов города Шымкента, отдел жилищно-коммунального хозяйства, пассажирского транспорта и автомобильных дорог города Шымкента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чел.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Абайского, Аль-Фарабийского, Енбекшинского районов города Шымкента, отдел жилищно-коммунального хозяйства, пассажирского транспорта и автомобильных дорог города Шымкента, ТОО "ЛТД-Турмыс"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Озеленение и благоустройство города, посадка деревьев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чел.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Абайский, Аль-Фарабийский, Енбекшинский районные отделы полиции города Шымкента, ГУ "Управление по делам обороны города Шымкент"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 в работе ГУ "Управление по делам обороны города Шымкент", отделов внутренних дел согласно их заявок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чел.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Абайского, Аль-Фарабийского, Енбекшинского районов города Шымкента, отдел образования г.Шымкент, городские школы, строительные организации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участие в строительстве и ремонте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объектов, жилья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чел.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акимов Абайского, Аль-Фарабийского, Енбекшинского районов города Шымкента, отдел жилищно-коммунального хозяйства, пассажирского транспорта и автомобильных дорог города Шымкента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организации жилищно-коммунального хозяйства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чел.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акимат, Аппарат акимов Абайского, Аль-Фарабийского, Енбекшинского районов города Шымкента, ГККП "Шымкентский государственный зоологический парк", ДВД ЮКО областное адресное бюро, Департамент по контролю и социальной помощи Министерства труда и социальной защиты населения РК по ЮКО, ЮКО филиал Государственный центр по выплате пенсий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организаций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и других работ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чел.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городской акимат, городские больницы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в сфере здравоохранения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чел.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Шымкентский филиал Общественного фонда "СодБи", Шымкентский городской филиал общественного объединения "Организация ветеранов РК", общественного объединения многодетных матерей "Ғибрат"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общественным объединениям, фондам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чел.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 чел. 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Средний срок проведения общественных работ безработных 1,3 месяца. На практике в зависимости от спроса и предложения количество участников в тех или иных работах, продолжительность участия, виды общественных работ и перечень организаций могут меняться в пределах средств, предусмотренных в бюджете города на 2009 год на проведение общественных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труда безработных производится на основании индивидуального трудового договора в размере минимальной заработной платы в месяц за счет средств городского бюджета. Организации, использующие безработных на общественных работах могут устанавливать доплату.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