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2c6b" w14:textId="4672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2008 года N 16/161-4с "О бюджете города Шымкента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20 февраля 2009 года N 18/182-4с. Зарегистрировано управлением юстиции города  Шымкента Южно-Казахстанской области 3 марта 2009 года N 14-1-89. Утратило силу в связи с истечением срока - письмо Управления юстиции города Шымкента от 5 мая 2010 года N 1-10444/02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- письмо Управления юстиции города Шымкента от 05.05.2010 N 1-10444/02.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решением Южно-Казахстанского областного маслихата от 11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13/173-IV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Южно-Казахстанского областного маслихата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12/135-IV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2009 год"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"О бюджете города Шымкента на 2009 год"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16/161-4с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N 14-1-85, опубликовано 9 января 2009 года в газетах "Шымкент келбеті", "Панорама Шымкента", внесены изменения и дополнения решением городского маслихата от 27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N 17/174-4с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23 декабря 2008 года N 16/161-4с "О бюджете города Шымкента на 2009 год", зарегистрировано в Реестре государственной регистрации нормативных правовых актов за N 14-1-88, опубликован 13 февраля 2009 года в газетах "Шымкент келбеті", "Панорама Шымкента" N 12)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- 33 169 279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15 591 640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15 660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3 469 793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14 092 186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31 700 950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-14 606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14 606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200 000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200 000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1 282 935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-1 282 935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699 000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2 032 031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50 096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"7-3. Учесть, что в городском бюджете на 2009 год предусмотрены целевые текущие трансферты из республиканского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создание лингафонных и мультимедийных кабинетов для государственных учреждений среднего и общего среднего образование – 11 082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оснащение учебным оборудованием кабинетов физики, химии, биологии в государственных учреждениях основного, среднего и общего среднего образования – 12 291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внедрение новых технологий обучения в государственной системе образования – 201 360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вновь вводимых объектов образования – 144 084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31 900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государственных пособий на детей до 18 лет из малообеспеченных семей – 30 370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норм питания в медико – социальных учреждениях (реабилитационный центр) - 13 674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"7-4. Учесть, что в городском бюджете на 2009 год предусмотрены целевые трансферты на развитие из республиканского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образования – 7 503 231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жилья государственного коммунального жилищного фонда – 159 360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инженерно-коммуникационной инфраструктуры – 1 820 287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– 30 000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"7-5. Учесть, что в городском бюджете на 2009 год предусмотрены бюджетные кредиты из республиканского бюджета на строительство и приобретение жилья в сумме 699 000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1,2 к указанному решению изложить в новой редакции согласно приложениям 1,2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Л. Бектуров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Н. Джарболов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 февраля 2009 года N 18/182-4с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декабря 2008 года N 16/161-4с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 города Шымкент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815"/>
        <w:gridCol w:w="815"/>
        <w:gridCol w:w="7034"/>
        <w:gridCol w:w="2521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5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33 169 279 </w:t>
            </w:r>
          </w:p>
        </w:tc>
      </w:tr>
      <w:tr>
        <w:trPr>
          <w:trHeight w:val="4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15 591 640 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3 224 952 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3 224 952 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3 164 994 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3 164 994 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2 246 293 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1 326 930 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401 548 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517 717 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6 718 997 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6 161 671 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160 630 </w:t>
            </w:r>
          </w:p>
        </w:tc>
      </w:tr>
      <w:tr>
        <w:trPr>
          <w:trHeight w:val="6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269 696 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10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236 404 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236 404 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15 660 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9 626 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6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7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3 249 </w:t>
            </w:r>
          </w:p>
        </w:tc>
      </w:tr>
      <w:tr>
        <w:trPr>
          <w:trHeight w:val="7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6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7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10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0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3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</w:t>
            </w:r>
          </w:p>
        </w:tc>
      </w:tr>
      <w:tr>
        <w:trPr>
          <w:trHeight w:val="17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3 620 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3 620 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3 469 793 </w:t>
            </w:r>
          </w:p>
        </w:tc>
      </w:tr>
      <w:tr>
        <w:trPr>
          <w:trHeight w:val="6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2 249 693 </w:t>
            </w:r>
          </w:p>
        </w:tc>
      </w:tr>
      <w:tr>
        <w:trPr>
          <w:trHeight w:val="6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2 249 693 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1 220 100 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1 200 100 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14 092 186 </w:t>
            </w:r>
          </w:p>
        </w:tc>
      </w:tr>
      <w:tr>
        <w:trPr>
          <w:trHeight w:val="8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14 092 186 </w:t>
            </w:r>
          </w:p>
        </w:tc>
      </w:tr>
      <w:tr>
        <w:trPr>
          <w:trHeight w:val="6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14 092 186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821"/>
        <w:gridCol w:w="821"/>
        <w:gridCol w:w="6257"/>
        <w:gridCol w:w="24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31 700 950 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244 526 </w:t>
            </w:r>
          </w:p>
        </w:tc>
      </w:tr>
      <w:tr>
        <w:trPr>
          <w:trHeight w:val="7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176 368 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12 525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12 525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76 679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76 679 </w:t>
            </w:r>
          </w:p>
        </w:tc>
      </w:tr>
      <w:tr>
        <w:trPr>
          <w:trHeight w:val="6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87 164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87 164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47 476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47 476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33 976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9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16 521 266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1 289 850 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1 289 850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1 289 850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Начальное, основное, среднее и общее среднее образование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7 328 405 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7 328 405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6 838 442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288 603 </w:t>
            </w:r>
          </w:p>
        </w:tc>
      </w:tr>
      <w:tr>
        <w:trPr>
          <w:trHeight w:val="9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201 360 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50 104 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50 104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50 104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7 852 907 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100 382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39 913 </w:t>
            </w:r>
          </w:p>
        </w:tc>
      </w:tr>
      <w:tr>
        <w:trPr>
          <w:trHeight w:val="9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районного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60 469 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7 752 525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7 752 525 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654 357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602 371 </w:t>
            </w:r>
          </w:p>
        </w:tc>
      </w:tr>
      <w:tr>
        <w:trPr>
          <w:trHeight w:val="6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529 565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58 170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78 060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36 524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1 982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места жительства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52 884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190 370 </w:t>
            </w:r>
          </w:p>
        </w:tc>
      </w:tr>
      <w:tr>
        <w:trPr>
          <w:trHeight w:val="13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51 114 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51 986 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51 986 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50 111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6 932 456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4 812 599 </w:t>
            </w:r>
          </w:p>
        </w:tc>
      </w:tr>
      <w:tr>
        <w:trPr>
          <w:trHeight w:val="9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366 110 </w:t>
            </w:r>
          </w:p>
        </w:tc>
      </w:tr>
      <w:tr>
        <w:trPr>
          <w:trHeight w:val="9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366 110 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4 446 489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государственного коммунального жилищного фонда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159 360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2 680 616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1 606 513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229 005 </w:t>
            </w:r>
          </w:p>
        </w:tc>
      </w:tr>
      <w:tr>
        <w:trPr>
          <w:trHeight w:val="9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119 118 </w:t>
            </w:r>
          </w:p>
        </w:tc>
      </w:tr>
      <w:tr>
        <w:trPr>
          <w:trHeight w:val="9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119 118 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109 887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70 932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38 955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1 890 852 </w:t>
            </w:r>
          </w:p>
        </w:tc>
      </w:tr>
      <w:tr>
        <w:trPr>
          <w:trHeight w:val="6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61 027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61 027 </w:t>
            </w:r>
          </w:p>
        </w:tc>
      </w:tr>
      <w:tr>
        <w:trPr>
          <w:trHeight w:val="9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1 785 262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239 521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613 331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911 638 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44 563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44 563 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507 854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72 924 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72 924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14 200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58 724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320 410 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320 410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308 410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85 825 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69 746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60 676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9 070 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16 079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16 079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28 695 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8 774 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8 774 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14 161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12 061 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5 760 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9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69 823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</w:tr>
      <w:tr>
        <w:trPr>
          <w:trHeight w:val="6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3 698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57 225 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57 225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21 264 </w:t>
            </w:r>
          </w:p>
        </w:tc>
      </w:tr>
      <w:tr>
        <w:trPr>
          <w:trHeight w:val="9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35 961 </w:t>
            </w:r>
          </w:p>
        </w:tc>
      </w:tr>
      <w:tr>
        <w:trPr>
          <w:trHeight w:val="7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291 115 </w:t>
            </w:r>
          </w:p>
        </w:tc>
      </w:tr>
      <w:tr>
        <w:trPr>
          <w:trHeight w:val="7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291 115 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17 035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17 035 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274 080 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78 278 </w:t>
            </w:r>
          </w:p>
        </w:tc>
      </w:tr>
      <w:tr>
        <w:trPr>
          <w:trHeight w:val="10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195 802 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5 674 482 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5 674 482 </w:t>
            </w:r>
          </w:p>
        </w:tc>
      </w:tr>
      <w:tr>
        <w:trPr>
          <w:trHeight w:val="9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5 674 482 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5 669 722 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179 967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170 714 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134 000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134 000 </w:t>
            </w:r>
          </w:p>
        </w:tc>
      </w:tr>
      <w:tr>
        <w:trPr>
          <w:trHeight w:val="9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36 714 </w:t>
            </w:r>
          </w:p>
        </w:tc>
      </w:tr>
      <w:tr>
        <w:trPr>
          <w:trHeight w:val="6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36 714 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6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-14 606 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6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1 282 935 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-1 282 935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займов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Используемые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50 096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50 096 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2009 года N 18/182-4с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N 16/161-4с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(проектов) развития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 на 2009 год, направленных на реализацию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инвестиционных проектов и на формирование или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8"/>
        <w:gridCol w:w="810"/>
        <w:gridCol w:w="810"/>
        <w:gridCol w:w="876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государственного коммунального жилищного фонда 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недропользование 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