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f494" w14:textId="915f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февраля 2009 года N 18/184-4с. Зарегистрировано управлением юстиции города  Шымкента Южно-Казахстанской области 24 марта 2009 года N 14-1-90. Утратило силу решением Шымкентского городского маслихата Южно-Казахстанской области от 20 февраля 2009 года № 18/184-4c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20.02.2009 № 18/184-4c.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10 декабря 2008 года " О введении в действие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 и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 города Шымкента (за исключением реализации в киосках, стационарных помещениях (изолированных блоках) на территории рынка)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1 января 2009 года признать утратившим силу решение городского маслихата "О стоимости разовых талонов" от 22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4/22-4с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N 14-1-62, опубликовано 2 ноября 2007 года в газетах "Шымкент келбетi", "Панорама Шымкента").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и утрачивает силу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Л. Бектуров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Джарболов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Шымкентского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от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N 18/184-4с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которых носит эпизодический характер, по городу Шымкенту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734"/>
        <w:gridCol w:w="2459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(тенге)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деятельности, осуществляемой в стационарных помещениях):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семян, а также посадочного материала (саженцы, рассада)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бахчевых культур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живых цветов, выращенных на дачных и придомовых участках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 для животных и птиц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веников, метел, лесных ягод, меда, грибов и рыбы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животных и птиц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решению Шымкентского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от 20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N 18/184-4с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индивидуальных предпринимателей, юридических лиц, осуществляющих деятельность по реализации товаров, выполнению работ, оказанию услуг на рынках города Шымкента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5661"/>
        <w:gridCol w:w="2721"/>
        <w:gridCol w:w="2471"/>
      </w:tblGrid>
      <w:tr>
        <w:trPr>
          <w:trHeight w:val="133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торговая площадь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(тенге) </w:t>
            </w:r>
          </w:p>
        </w:tc>
      </w:tr>
      <w:tr>
        <w:trPr>
          <w:trHeight w:val="148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реализации в киосках, стационарных помещениях (изолированных блоках) на территории рынков):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мука, хлебобулочные, кондитерские изделия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мясные продукты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4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фрукты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сухофрукты, мед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02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одежда, ткани, головные уборы, обувь, кожаные изделия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67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аудио-видеоаппаратура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канцтовары, парфюмерия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6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автомашины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ед./за въезд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ед./за въезд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73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мото-велотехника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ед./за въезд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скот, лошади, верблюды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голову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бараны, козы, ягнята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голову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 и домашние животные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66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8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стройматериалы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6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6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пошив обуви и бытовые услуги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3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мелкоштучные товары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