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8dbe" w14:textId="cb88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мая 2009 года N 78. Зарегистрировано Департаментом юстиции Восточно-Казахстанской области 18 июня 2009 года N 2501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В.Е.) передать проект "Границы водоохранной зоны и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области" акиму Жарминского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Пинчука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Иртышской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Казахстан по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2009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886"/>
        <w:gridCol w:w="1671"/>
        <w:gridCol w:w="1671"/>
        <w:gridCol w:w="1456"/>
        <w:gridCol w:w="1672"/>
        <w:gridCol w:w="1672"/>
        <w:gridCol w:w="1458"/>
      </w:tblGrid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створами: правый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 реки Чар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метров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плотины и правый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метров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границы и ширина водоохранной зоны и водоохранной полосы отражены в картографическом материале утвержденного проекта "Границы водоохранной зоны и полосы реки Чар и головной части магистрального канала "Центральный" республиканского государственного предприятия "Востокводхоз" Жарминского района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природных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ресурсов 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Чернецкий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