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9062" w14:textId="b269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2009 года N 80. Зарегистрировано Департаментом юстиции Восточно-Казахстанской области 23 июня 2009 года N 2503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 Е.) передать проект "Границы водоохранной зоны и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области" акиму Уланского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области Пинчука Г.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Иртышской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комитета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санитарно-эпидемиологического надзора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здравоохранения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56"/>
        <w:gridCol w:w="1984"/>
        <w:gridCol w:w="1474"/>
        <w:gridCol w:w="1729"/>
        <w:gridCol w:w="1985"/>
        <w:gridCol w:w="1985"/>
        <w:gridCol w:w="1220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Карасай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и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природных ресурсов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регулирования 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