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30fe" w14:textId="c3f3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залива Гладковский на левобережье Бухтарминского водохранилища в створе земельного участка товарищества с ограниченной ответственностью "Гладковский залив" Уланского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16 июня 2009 года N 100. Зарегистрировано Департаментом юстиции Восточно-Казахстанской области 17 июля 2009 года за N 2507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ff"/>
          <w:sz w:val="28"/>
        </w:rPr>
        <w:t>статьями 39</w:t>
      </w:r>
      <w:r>
        <w:rPr>
          <w:rFonts w:ascii="Times New Roman"/>
          <w:b w:val="false"/>
          <w:i w:val="false"/>
          <w:color w:val="0000ff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"Границы водоохранной зоны и полосы залива Гладковский на левобережье Бухтарминского водохранилища, в створе земельного участка товарищества с ограниченной ответственностью "Гладковский залив" Уланского района Восточно-Казахстанской области"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Восточно-Казахстанского областного акимата от 22.12.2016 </w:t>
      </w:r>
      <w:r>
        <w:rPr>
          <w:rFonts w:ascii="Times New Roman"/>
          <w:b w:val="false"/>
          <w:i w:val="false"/>
          <w:color w:val="ff0000"/>
          <w:sz w:val="28"/>
        </w:rPr>
        <w:t>№ 392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водоохранную полосу залива Гладковский на левобережье Бухтарминского водохранилища в створе земельного участка товарищества с ограниченной ответственностью "Гладковский залив" Уланского района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залива Гладковский на левобережье Бухтарминского водохранилища в створе земельного участка товарищества с ограниченной ответственностью "Гладковский залив" Уланского района Восточно-Казахстанской области согласно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Управлению природных ресурсов и регулирования природопользования Восточно-Казахстанской области (Чернецкий В.Е.) передать проект "Границы водоохранной зоны и полосы залива Гладковский на левобережье Бухтарминского водохранилища в створе земельного участка товарищества с ограниченной ответственностью "Гладковский залив" Уланского района Восточно-Казахстанской области" акиму Уланского района для принятия мер в соответствии с установленной законодательством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Пинчука Г.В.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Иртышской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охране водных 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Кобегенов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Директор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Департамента комитета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санитарно-эпидемиологического надзора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Министерства здравоохранения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Казахстан по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 16 июня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залива Гладковский на левобережье Бухтарминского водохранилища в створе земельного участка товарищества с ограниченной ответственностью "Гладковский залив" Уланского района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82"/>
        <w:gridCol w:w="1153"/>
        <w:gridCol w:w="1949"/>
        <w:gridCol w:w="3211"/>
        <w:gridCol w:w="1154"/>
        <w:gridCol w:w="1553"/>
        <w:gridCol w:w="2017"/>
      </w:tblGrid>
      <w:tr>
        <w:trPr>
          <w:trHeight w:val="30" w:hRule="atLeast"/>
        </w:trPr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Гладковский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левобережье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Бухтарминского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"Гладковский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залив" Уланского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границы и ширина водоохранной зоны и водоохранной полосы отражены в картографическом материале утвержденного проекта "Границы водоохранной зоны и полосы залива Гладковский на левобережье Бухтарминского водохранилища в створе земельного участка товарищества с ограниченной ответственностью "Гладковский залив" Уланского района Восточно-Казахстанской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Начальник управления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 регулирования природопользования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Чернецкий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