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c8e4d" w14:textId="19c8e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перечне объектов коммунальной собственности Восточно-Казахстанской области, подлежащих приватизации и ее предварительным стадиям в 2009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13 июля 2009 года N 118. Зарегистрировано Департаментом юстиции Восточно-Казахстанской области 6 августа 2009 года за N 2510. Утратило силу в связи с истечением срока действия, согласно письму аппарата акима ВКО от 20 января 2010 года № 6/265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в связи с истечением срока действия, согласно письму аппарата акима ВКО от 20.01.2010 № 6/265.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подпунктом 2)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1 статьи 27 Закона Республики Казахстан «О местном государственном управлении и самоуправлении в Республике Казахстан»,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«О приватизации» , на основании ходатайств акимов городов и районов Восточно-Казахстанской области, а также областных управлений, Восточно-Казахстанский областной акимат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 xml:space="preserve">перечень </w:t>
      </w:r>
      <w:r>
        <w:rPr>
          <w:rFonts w:ascii="Times New Roman"/>
          <w:b w:val="false"/>
          <w:i w:val="false"/>
          <w:color w:val="000000"/>
          <w:sz w:val="28"/>
        </w:rPr>
        <w:t xml:space="preserve">объектов коммунальной собственности Восточно-Казахстанской области, подлежащих приватизации и ее предварительным стадиям в 2009 году (далее - Перечень).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Государственному учреждению «Управление финансов Восточно-Казахстанской области» (Курмангалиев А.А.) в установленном законодательством порядке осуществить мероприятия по приватизации и ее предварительным стадиям объектов, указанных в Перечне.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настоящего постановления возложить на заместителя акима области Абденова С.С.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4.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2"/>
        <w:gridCol w:w="4208"/>
      </w:tblGrid>
      <w:tr>
        <w:trPr>
          <w:trHeight w:val="30" w:hRule="atLeast"/>
        </w:trPr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13 июля 2009 года № 118 </w:t>
            </w:r>
          </w:p>
        </w:tc>
      </w:tr>
    </w:tbl>
    <w:bookmarkStart w:name="z1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объектов коммунальной собственности Восточно-Казахстанской области, подлежащих приватизации и ее предварительным стадиям в 2009 году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Приложение дополнено пунктами 37-65 в соответствии с постановлением ВКО акимата от 02.11.2009 </w:t>
      </w:r>
      <w:r>
        <w:rPr>
          <w:rFonts w:ascii="Times New Roman"/>
          <w:b w:val="false"/>
          <w:i w:val="false"/>
          <w:color w:val="ff0000"/>
          <w:sz w:val="28"/>
        </w:rPr>
        <w:t>№ 250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3"/>
        <w:gridCol w:w="6914"/>
        <w:gridCol w:w="4173"/>
      </w:tblGrid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"/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"/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Местонахождение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балансодержатель объекта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"/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"/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"/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«Skoda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Oktavia Eleganse»,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г/н F 314 АА, 2002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выпуска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Усть-Каменогорск, улица 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Горького, 40, 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и промышленности Восточно-Казахстанской области»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"/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«Toyota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Camri», г/н F 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PN, 2003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выпуска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Усть-Каменогорск, улица Головкова, 38/40, 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«Управление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Восточно-Казахстанской области»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"/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ГАЗ-3102,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г/н F 336 АS, 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выпуска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Усть-Каменогорск, улица 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Кайсенова, 40, 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«Управление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Восточно-Казахстанской области»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8"/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ГАЗ-3110,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г/н F 199 АА, 2002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выпуска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Усть-Каменогорск, улица Киевская,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«Управление координации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Восточно-Казахстанской области»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9"/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ВАЗ-2131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010-25, г/н F 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АN, 2002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Усть-Каменогорск,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Ворошилова, 149, 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«Станция скорой неотложной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0"/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ВАЗ-213100-05, г/н F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 АF, 2001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Усть-Каменогорск,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Ворошилова, 149, 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«Станция скорой неотложной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1"/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УАЗ-3962,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г/н F 587 AL, 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 выпуска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Усть-Каменогорск,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Ворошилова, 149, 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«Станция скорой неотложной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помощи»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2"/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УАЗ-31512,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г/н F 128 AF, 1993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 выпуска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Усть-Каменогорск, улица Тохтарова,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 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«Усть-Каменогорское 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лесного хозяйства»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3"/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ВАЗ-2121,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г/н F 029 KP, 1989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 выпуска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Усть-Каменогорск,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Тохтарова, 40, 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«Усть-Каменогорское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лесного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4"/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«Daewoo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Espero», г/н F 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КА, 1997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Усть-Каменогорск,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Тохтарова, 47, 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«Восточно-Казахстанский областной театр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драмы имени Жамбыла»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5"/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ГАЗ-31029, г/н F 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АF, 1993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Усть-Каменогорск,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Тохтарова, 47, 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«Восточно-Казахстанский областной театр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драмы имени Жамбыла»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6"/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Кубань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У1а01, г/н F 240 DМ,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 года выпуска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Усть-Каменогорск,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Тохтарова, 47, 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«Восточно-Казахстанский областной театр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драмы имени Жамбыла»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7"/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ГАЗ-2410,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г/н F 561 АF, 1988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 выпуска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Усть-Каменогорск,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Тохтарова, 47, 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«Восточно-Казахстанский областной театр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драмы имени Жамбыла»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8"/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ГАЗ-3110,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г/н F 061 АА, 1999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 выпуска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Усть-Каменогорск, улица 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Либкнехта, 19, 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«Управление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 Восточно-Казахстанской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9"/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ЗИЛ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ММЗ-4502, г/н F 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РС, 1983 года выпуска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Усть-Каменогорск,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Головкова, 29, 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«Восточно-Казахстанский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архитектурно-этнографический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природно-ландшафтный музей-заповедник»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0"/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Автобус ЛАЗ 699р,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г/н F 518 РА, 1988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 выпуска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Усть-Каменогорск,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Головкова, 38/40, 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«Восточно-Казахстанская областная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филармония»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1"/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ВАЗ-21074,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г/н F 339 КР, 1998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 выпуска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Семей, улица Б. Момышулы, 17,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«Департамент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дел Восточно-Казахстанской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2"/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ВАЗ-21074,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г/н F 060 КР, 1998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 выпуска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Семей, улица Б. Момышулы, 17,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«Департамент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дел Восточно-Казахстанской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3"/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ВАЗ-21074,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г/н F 309 КР, 1998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 выпуска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Семей, улица Б. Момышулы, 17,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«Департамент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дел Восточно-Казахстанской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4"/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ВАЗ-2121,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г/н F 264 AL, 1991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 выпуска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Семей, улица Индустриальная, 27,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 «Поликлиника № 2 смешанного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типа города Семей»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5"/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ГАЗ-3110-121, г/н F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КТ, 2004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Семей, улица Интернациональная,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 государственное учреждение «Отдел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города Семей»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6"/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УАЗ-31512,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г/н U 063 АА, 1993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 выпуска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Семей, село Караолен,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«Аким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Караоленского сельского округа»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7"/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Газ 53,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г/н F 179 DХ, 1986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 выпуска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Семей, улица Тельмана, 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 «Клуб для глухонемых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граждан города Семей»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8"/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ГАЗ-3110,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г/н F 716 КТ, 2001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 выпуска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Семей, село Абралы,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«Аким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Абралинского сельского округа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Семей»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9"/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УАЗ-3962,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г/н F 841 DС, 1994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 выпуска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Семей, поселок Шульбинск,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«Психиатрическая больница поселка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Шульбинск»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0"/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Зил 130,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г/н F 208 DN, 1982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 выпуска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Семей, поселок Шульбинск,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«Психиатрическая больница поселка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Шульбинск»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1"/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УАЗ-3152,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г/н F 371 DS, 1990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 выпуска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Аягозский район, село Карагаш,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 «Медицинское объединение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Аягозского района»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2"/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ГАЗ-31029,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г/н F 026 АЕ, 1993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 выпуска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Бородулихинский район, село Бородулиха,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 «Медицинское объединение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Бородулихинского района»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3"/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УАЗ-3962,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г/н F 169 DK, 1989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 выпуска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Бородулихинский район, село Бородулиха,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 «Медицинское объединение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Бородулихинского района»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4"/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УАЗ-31582,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г/н 04-48 СПС, 1991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 выпуска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Бородулихинский район, село Бородулиха,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 «Медицинское объединение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Бородулихинского района»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5"/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ГАЗ-52,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г/н 08-59 СПН, 1991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 выпуска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Бородулихинский район, село Бородулиха,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казенное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предприятие «Медицинское объединение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Бородулихинского района»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6"/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«Daewoo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Espero», г/н F 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AS, 1997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Курчумский район, село Курчум,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«Отдел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Курчумского района»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7"/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УАЗ-3151910, г/н F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 AS, 1998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Курчумский район, село Курчум,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«Отдел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Курчумского района»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8"/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УАЗ-31512,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г/н F 366 AL, 1990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 выпуска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Курчумский район, село Курчум,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Ибежанова, 22, 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«Рауан-Заря»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9"/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«Mazda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Centia», г/н F 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DY, 1995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Уланский район, поселок Молодежный,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«Аппарат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Уланского районного маслихата»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0"/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УАЗ-31512,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г/н F 341 АН, 1991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выпуска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Уланский район, поселок Молодежный,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«Аппарат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Уланского района»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1"/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Тойота-Камри10, г/н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 073 АА, 1997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 выпуска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Усть-Каменогорск,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Горького, 40, 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 «Управление делами»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2"/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Линкольн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ТаунКар, г/н F 010 AV,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 года выпуска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Усть-Каменогорск,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Горького, 40, 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 «Управление делами»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3"/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ГАЗ-3110,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г/н F 045 AА, 1999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 выпуска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Усть-Каменогорск,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Горького, 40, 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 «Управление делами»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4"/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ГАЗ-322132,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г/н F 301 PN, 1999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 выпуска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Усть-Каменогорск,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Горького, 40, 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 «Управление делами»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акима Восточно-Казахстанской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5"/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УАЗ-396252,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г/н F 197 АА, 2003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 выпуска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Усть-Каменогорск,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Горького, 40, 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 «Управление делами»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акима Восточно-Казахстанской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6"/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ГАЗ-33021-212, г/н F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 DC, 2001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Усть-Каменогорск,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Горького, 40, 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 «Управление делами»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7"/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ЗИЛ-4505,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г/н F 664 DК, 1990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 выпуска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Усть-Каменогорск,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Горького, 40, 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 «Управление делами»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8"/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УАЗ-31514,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г/н F 069 АА, 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 выпуска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Усть-Каменогорск,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Горького, 40, 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«Управление делами» 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9"/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ГАЗ-31029,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г/н F 101 КТ, 1995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 выпуска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Усть-Каменогорск, улица Кирова,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 государственное 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«Кадастровое бюро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Усть-Каменогорска»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0"/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ГАЗ-3110,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г/н F 159 KU, 1998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 выпуска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район, село Саржал,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«Аким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Саржальского сельского округа»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1"/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ГАЗ-3110,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г/н F 698 NК, 1999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 выпуска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Катон-Карагайский район,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Большенарымское, улица Амангельды, 57,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«Отдел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 Катон-Карагайского района»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2"/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2-х этажное здание,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площадью 615,9 кв.м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Курчатов, улица Курчатова,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Курчатова»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3"/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бывшего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ресторана «Иртыш»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общей площадью 2708,29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Курчатов, улица Абая, 7/1,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«Отдел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Курчатова»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4"/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арочного склада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площадью 441,1 кв.м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Курчатов, 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города Курчатова»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5"/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УАЗ-31512,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г/н F 738 OS, 1995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 выпуска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Кокпектинский район, село Кокпекты,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Аухадиева, 42, 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«Медицинское объединение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Кокпектинского района»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6"/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УАЗ-31512,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г/н F 138 АЕ, 1994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 выпуска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Зыряновский район, город Серебрянск,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Почтовая, 4, 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«Серебрянское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медико-социальное учреждение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престарелых и инвалидов общего типа»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7"/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бывшей бани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площадью 422,7 кв.м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Зыряновский район, город Зыряновск,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Тропинский 65 «А», числится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разделе «Казна»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Реестра коммунальной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Зыряновского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8"/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3-х гаражей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(Литер А1, литер А3,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 А7) 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площадью 241,43 кв.м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Зыряновский район, город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Серебрянск, улица Мира, числится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разделе «Казна»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Реестра коммунальной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Зыряновского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9"/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здания бывшего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магазина площадью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246,06 кв.м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Зыряновский район, поселок Прибрежный,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второй квартал, в районе домов № 1 и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числится в разделе «Казна»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Реестра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 Зыряновского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0"/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 К-701, 1985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 выпуска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Зайсанский район, село Каратал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«Каратальская средняя школа»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1"/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Комбайн СК-5, 1986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 выпуска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Зайсанский район, село Каратал,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«Каратальская средняя школа»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2"/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Комбайн СК-5, 1990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 выпуска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Зайсанский район, село Сарытерек,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«Средняя школа Сарытерек»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3"/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подвального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 площадью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160,2 кв.м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Риддер, проспект Ленина,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числится в разделе «Казна»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Реестра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 города Риддера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4"/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Помещение бывшего тира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общей площадью 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Риддер, улица 9 Мая, числится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разделе «Казна»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Реестра коммунальной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Риддера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5"/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здания бывшей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котельной площадью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243,66 кв.м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Риддер, улица Тохтарова,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а, коммунальное 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 предприятие «Риддерская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городская больница»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6"/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Помещение коровника,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общей площадью 2957,9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Уланский район, село Ново-Азовое,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Советская, 55, 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«Аппарат акима Азовского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7"/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машинотракторной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мастерской, 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площадью 1762,4 кв.м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Уланский район, село Ново-Азовое,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Советская, 53, 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«Аппарат акима Азовского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8"/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кормоцеха,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общей площадью 445,7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Уланский район, село Ново-Азовое,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Советская, 54, 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«Аппарат акима Азовского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9"/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Две емкости силосной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ямы, общей площадью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766,5 кв.м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Уланский район, село Ново-Азовое,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«Аппарат акима Азовского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