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7704" w14:textId="6e97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социальной помощи некоторым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октября 2009 года № 15/209-IV. Зарегистрировано Департаментом юстиции Восточно-Казахстанской области 12 ноября 2009 года за № 2515.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00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182 Кодекса Республики Казахстан "О здоровье народа и системе здравоохранения",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возмещение расходов на коммунальные услуги и топливо за счет бюджетных средств в размере 18 000 (восемнадцать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Восточно-Казахстанского областного маслихата от 06.10.2017 </w:t>
      </w:r>
      <w:r>
        <w:rPr>
          <w:rFonts w:ascii="Times New Roman"/>
          <w:b w:val="false"/>
          <w:i w:val="false"/>
          <w:color w:val="000000"/>
          <w:sz w:val="28"/>
        </w:rPr>
        <w:t>№ 14/164-VI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социальной помощи" от 11 марта 2005 года № 10/146-III (зарегистрировано в Реестре государственной регистрации нормативных правовых актов за № 2231, опубликовано в газетах "Дидар" № 38-39 от 16 апреля 2005 года, "Рудный Алтай" № 51 от 5 апреля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