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afd" w14:textId="2434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декабря 2009 года N 17/222-IV. Зарегистрировано Департаментом юстиции Восточно-Казахстанской области 25 декабря 2009 года за N 2521.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«Об объемах трансфертов общего 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республиканским и областными бюджетами, бюджетами города республиканского значения, столицы на 2008-2010 годы», 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2010-2012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123614685,7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16173410,1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1306854,0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106134421,6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124601950,7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2028052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3105137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1077085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-3037317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3037317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17.05.2010 </w:t>
      </w:r>
      <w:r>
        <w:rPr>
          <w:rFonts w:ascii="Times New Roman"/>
          <w:b w:val="false"/>
          <w:i w:val="false"/>
          <w:color w:val="00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20.07.2010 </w:t>
      </w:r>
      <w:r>
        <w:rPr>
          <w:rFonts w:ascii="Times New Roman"/>
          <w:b w:val="false"/>
          <w:i w:val="false"/>
          <w:color w:val="00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10.12.2010 </w:t>
      </w:r>
      <w:r>
        <w:rPr>
          <w:rFonts w:ascii="Times New Roman"/>
          <w:b w:val="false"/>
          <w:i w:val="false"/>
          <w:color w:val="00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следующих размерах: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0"/>
        <w:gridCol w:w="4830"/>
      </w:tblGrid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 процентов;</w:t>
            </w:r>
          </w:p>
        </w:tc>
      </w:tr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процентов;</w:t>
            </w:r>
          </w:p>
        </w:tc>
      </w:tr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процентов;</w:t>
            </w:r>
          </w:p>
        </w:tc>
      </w:tr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 процентов;</w:t>
            </w:r>
          </w:p>
        </w:tc>
      </w:tr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 процентов;</w:t>
            </w:r>
          </w:p>
        </w:tc>
      </w:tr>
      <w:tr>
        <w:trPr>
          <w:trHeight w:val="30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 процентов;</w:t>
            </w:r>
          </w:p>
        </w:tc>
      </w:tr>
      <w:tr>
        <w:trPr>
          <w:trHeight w:val="240" w:hRule="atLeast"/>
        </w:trPr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остальным районам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2010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департаменту казначейства с 1 января 2010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областном бюджете на 2010 год поступления трансфертов из районных (городских) бюджетов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сессии Восточно-Казахстанского областного маслихата от 14 декабря 2007 года № 3/29-IV «Об объемах трансфертов общего характера между областным бюджетом и бюджетами городов и районов области на 2008-2010 годы», в общей сумме 1400927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«Предусмотреть в областном бюджете на 2010 год поступления трансфертов из районных (городских) бюджетов на компенсацию потерь областного бюджета в сумме 106862 тысяч тенге согласно приложению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ВКО маслихата от 17.05.2010 </w:t>
      </w:r>
      <w:r>
        <w:rPr>
          <w:rFonts w:ascii="Times New Roman"/>
          <w:b w:val="false"/>
          <w:i w:val="false"/>
          <w:color w:val="00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областном бюджете возврат сумм неиспользованных (недоиспользованных) целевых трансфертов, выделенных в 2009 году, разрешенных использованию (доиспользованию) в текущем финансовом году, а также возврат сумм целевых трансфертов, использованных не по целевому назначению согласно акту органа государственного финансового контроля согласно приложению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ВКО маслихата от 10.12.2010 </w:t>
      </w:r>
      <w:r>
        <w:rPr>
          <w:rFonts w:ascii="Times New Roman"/>
          <w:b w:val="false"/>
          <w:i w:val="false"/>
          <w:color w:val="000000"/>
          <w:sz w:val="28"/>
        </w:rPr>
        <w:t>№ 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2010 год объемы субвенций, передаваемых из областного бюджета в бюджеты городов и районов, в сумме 24730912 тысяч тенге, в том числе: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1"/>
        <w:gridCol w:w="5509"/>
      </w:tblGrid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1024426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1149088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1475945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1306882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1775016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872614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1519943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1725220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Курчумскому району 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1974082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1884206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147743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333283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500636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2600695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1450386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2866036 тысяч тенге;</w:t>
            </w:r>
          </w:p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960280 тысяч тенге.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областном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21110 тысяч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94942 тысяч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119024 тысяч тенге – для внедрения предмета «Самопознание»,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 тысяч тенге – на приобретение оборудования для кабинетов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117624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1610431 тысяч тенге –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206251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77893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124317 тысяч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284509 тысяч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223117 тысяч тенге – на выплату государственной адресной социальной помощи и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564170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281936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624201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639267 тысяч тенге – для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31661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1191718 тысяч тенге – на капитальный и средний ремонт автомобильных дорог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118560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289958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1157763 тысяч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90054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39193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1996841 тысяч тенге –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29744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409793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204850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204943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15600 тысяч тенге – на привлечение зарубежных преподавателей английского языка для профессиональных лицеев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технического и профессионального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2008-2012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1084728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реформирования и развития здравоохранения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 –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667609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417119 тысяч тенге –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221368 тысяч тенге –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192830 тысяч тенге - Министерство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28538 тысяч тенге - Министерство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1787 тысяч тенге – на реализацию передаваемых функций в области охраны окружающей среды в рамках разграничения полномочий между уровнями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2398 тысяч тенге - на проведение операции «Мак»;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702692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1500000 тысяч тенге –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815987 тысяч тенге – на поддержку частного предпринимательства в рамках программы «Дорожная карта бизнеса –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50380 тысяч тенге - на обеспечение охраны общественного порядка во время проведения мероприятий международного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1342 тысяч тенге – на содержание,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 тысяч тенге – на содержание и материально-техническое оснащение Центра временного размещения оралманов и Центра адаптации и интеграции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 и дополнениями,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17.05.2010 </w:t>
      </w:r>
      <w:r>
        <w:rPr>
          <w:rFonts w:ascii="Times New Roman"/>
          <w:b w:val="false"/>
          <w:i w:val="false"/>
          <w:color w:val="00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10.12.2010 </w:t>
      </w:r>
      <w:r>
        <w:rPr>
          <w:rFonts w:ascii="Times New Roman"/>
          <w:b w:val="false"/>
          <w:i w:val="false"/>
          <w:color w:val="00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 областном бюджете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1428000 тысяч тенге – на развитие, обустройство и (или) приобретение инженерно-коммуникационной инфраструктуры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– на развитие, обустройство и (или) приобретение инженерно-коммуникационной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 жилищного строительства в Республике Казахстан на 2008-2010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4117860 тысяч тенге –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2418944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3300000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1282461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1676716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427200 тысяч тенге – на развитие индустриальной инфраструктуры в рамках программы «Дорожная карта бизнеса –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17.05.2010 </w:t>
      </w:r>
      <w:r>
        <w:rPr>
          <w:rFonts w:ascii="Times New Roman"/>
          <w:b w:val="false"/>
          <w:i w:val="false"/>
          <w:color w:val="00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10.12.2010 </w:t>
      </w:r>
      <w:r>
        <w:rPr>
          <w:rFonts w:ascii="Times New Roman"/>
          <w:b w:val="false"/>
          <w:i w:val="false"/>
          <w:color w:val="00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составе поступлений областного бюджета на 2010 год предусмотрены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1107000 тысяч тенге - по нулевой ставке вознаграждения на строительство и (или) приобретение жилья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127668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1770469 тысяч тенге – на строительство и (или) приобретение жилья в рамках реализации Программы «Нұрлы-көш» на 2009-2011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6-4. Предусмотреть в областном бюджете на 2010 год целевые текущие трансферты и целевые трансферты на развитие из республиканского бюджета на обеспечение занятости в рамках реализации 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3208954 тысяч тенге – на капитальный и текущий ремонт школ, больниц и других социальных объектов,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23288 тысяч тенге – капитальный и текущий ремонт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257104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1957661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867862 тысяч тенге – капитальный и текущий ремонт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103039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1765762 тысяч тенге - на ремонт и содержание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94023 тысяч тенге – на строительство и реконструкцию автомобильных дорог областного и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499217 тысяч тенге - на финансирование социальных проектов в поселках, аулах (селах), аульных (сельских) округах,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67391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133873 тысяч тенге – на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70786 тысяч 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227167 тысяч тенге – на благоустройство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1577445 тысяч тенге – на ремонт и развитие инженерно-коммуникационной инфраструктуры и благоустройство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6-5. Предусмотреть в областном бюджете на 2010 год целевые текущие трансферты из республиканского бюджета на подготовку и переподготовку кадров, сумму в размере 532000 тысяч тенге распределить управлению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6-5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решением ВКО маслихата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6-6. Предусмотреть в областном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468000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6-6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6-7. Учесть, что в областном бюджете на 2010 год предусмотрены целевые текущие трансферты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94942 тысяч тенге – на содержание вновь вводимых объектов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114715 тысяч тенге – для внедрения предмета «Самопознание»,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61750 тысяч тенге – на развитие сети отделений дневного пребывания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20116 тысяч тенге – на увеличение норм питания в медико-социальных учреждениях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223117 тысяч тенге – на выплату государственной адресной социальной помощи и и на выплату государственных пособий на детей до 18 лет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564170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271921 тысяч тенге – на содержание подразделений местных исполнительных органов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613946 тысяч тенге – на проведение противоэпизоотических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29744 тысяч тенге - для реализации мер социальной поддержки специалистов социальной сферы сельских населенных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409793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2005-2010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702692 тысяч тенге –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1500000 тысяч тенге – бюджету города Усть-Каменогорск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6-7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10.12.2010 </w:t>
      </w:r>
      <w:r>
        <w:rPr>
          <w:rFonts w:ascii="Times New Roman"/>
          <w:b w:val="false"/>
          <w:i w:val="false"/>
          <w:color w:val="00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2010 год предусмотрены целевые трансферты на развитие бюджетам районов (городов областного значения) за счет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1282461 тысяч тенге – на развитие системы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1428000 тысяч тенге – бюджету города Усть-Каменогорск на развитие, обустройство и (или) приобретение инженерно-коммуникационной инфраструктуры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746800 тысяч тенге – бюджету города Усть-Каменогорск на строительство и реконструкцию объектов образования, в том числе на инвестиционные проекты: строительство детского сада на 280 мест в городе Усть-Каменогорске в сумме 310800 тысяч тенге, строительство средней школы на 600 мест в городе Усть-Каменогорске в сумме 436000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1140000 тысяч тенге –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586000 тысяч тенге –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3300000 тысяч тенге – бюджету города Семей на развитие теплоэнергетической системы, в том числе на инвестиционный проект: модернизация и реконструкция существующей системы теплоснабжения города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6-8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10.12.2010 </w:t>
      </w:r>
      <w:r>
        <w:rPr>
          <w:rFonts w:ascii="Times New Roman"/>
          <w:b w:val="false"/>
          <w:i w:val="false"/>
          <w:color w:val="00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областном бюджете на 2010 год предусмотрены бюджетные кредиты из республиканского бюджета бюджетам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1107000 тысяч тенге – бюджету города Усть-Каменогорск по нулевой ставке вознаграждения на строительство и приобретение жилья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1770469 тысяч тенге – бюджету города Усть-Каменогорск на строительство и (или) приобретение жилья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127668 тысяч тенге –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6-9 в редакции решения Восточно-Казахстанского областного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6-10. Учесть, что в областном бюджете на 2010 год предусмотрены целевые текущие трансферты и целевые трансферты на развитие бюджетам районов (городов областного значения) за счет трансфертов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1698700 тысяч тенге – на капитальный и текущий ремонт школ, больниц и других социальных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1479902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23821 тысяч тенге – капитальный и текущий ремонт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194977 тысяч тенге –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1760545 тысяч тенге - на ремонт и содержание автомобильных дорог районного значения, улиц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94023 тысяч тенге – бюджету города Семей на строительство и реконструкцию автомобильных дорог районного значения, улиц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499217 тысяч тенге - на финансирование социальных проектов в поселках, аулах (селах), аульных (сельских) округах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1461952 тысяч тенге – на ремонт инженерно-коммуникационной инфраструктуры и благоустройство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114635 тысяч тенге – на развитие инженерно-коммуникационной инфраструктуры и благоустройство городов и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6-10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20.07.2010 </w:t>
      </w:r>
      <w:r>
        <w:rPr>
          <w:rFonts w:ascii="Times New Roman"/>
          <w:b w:val="false"/>
          <w:i w:val="false"/>
          <w:color w:val="00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22.10.2010 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6-11. Учесть, что в областном бюджете на 2010 год предусмотрены целевые текущие трансферты из республиканского бюджета бюджетам районов (городов областного значения) за счет трансфертов из республиканского бюджета на расширение программы социальных рабочих мест и молодежной практики в сумме 468000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6-11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00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31 декабря 2010 года лимит долга местных исполнительных органов области 3513244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2010 год в сумме 264210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ВКО маслихата от 22.10.2010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процессе исполнения местных бюджетов на 2010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областном бюджете на 2010 год трансферты из областного бюджета бюджетам районов (городов областного значения) на социальную помощь отдельным категориям нуждающихся граждан в сумме 984303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ВКО маслихата от 20.07.2010 </w:t>
      </w:r>
      <w:r>
        <w:rPr>
          <w:rFonts w:ascii="Times New Roman"/>
          <w:b w:val="false"/>
          <w:i w:val="false"/>
          <w:color w:val="00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областном бюджете на 2010 год трансферты из областного бюджета бюджетам районов (городов областного значения) в сумме 1244593,7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ВКО маслихата от 09.04.2010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17.05.2010 </w:t>
      </w:r>
      <w:r>
        <w:rPr>
          <w:rFonts w:ascii="Times New Roman"/>
          <w:b w:val="false"/>
          <w:i w:val="false"/>
          <w:color w:val="00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20.07.2010 </w:t>
      </w:r>
      <w:r>
        <w:rPr>
          <w:rFonts w:ascii="Times New Roman"/>
          <w:b w:val="false"/>
          <w:i w:val="false"/>
          <w:color w:val="00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Б. Адианов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В. Ахаев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Восточно-Казахстанского областного маслихата от 10.12.2010 </w:t>
      </w:r>
      <w:r>
        <w:rPr>
          <w:rFonts w:ascii="Times New Roman"/>
          <w:b w:val="false"/>
          <w:i w:val="false"/>
          <w:color w:val="ff0000"/>
          <w:sz w:val="28"/>
        </w:rPr>
        <w:t>№ 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36"/>
        <w:gridCol w:w="773"/>
        <w:gridCol w:w="7906"/>
        <w:gridCol w:w="26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 
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123614685,7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16173410,1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7345231,0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7345231,0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6366342,0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6366342,0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2461837,1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2461837,1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1306854,0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167574,0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98600,0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68974,0</w:t>
            </w:r>
          </w:p>
        </w:tc>
      </w:tr>
      <w:tr>
        <w:trPr>
          <w:trHeight w:val="17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1129280,0</w:t>
            </w:r>
          </w:p>
        </w:tc>
      </w:tr>
      <w:tr>
        <w:trPr>
          <w:trHeight w:val="21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1129280,0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106134421,6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1638225,6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1638225,6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103796196,0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103796196,0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4"/>
        <w:gridCol w:w="930"/>
        <w:gridCol w:w="994"/>
        <w:gridCol w:w="6989"/>
        <w:gridCol w:w="27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 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124601950,7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1818879,9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1615676,7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37226,6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1578450,1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781506,8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124642,3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107380,2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107380,2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89824,2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4510,8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95823,0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93295,7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491837,6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441599,6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441599,6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346295,6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6266365,3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6266365,3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6265671,3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5548670,5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457998,0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55457,4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операции «Мак»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 - 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14517178,2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3992168,4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1535020,5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1479500,5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2457147,9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1044749,3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907663,6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204943,0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3579925,5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207612,0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207612,0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3372313,5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3372313,5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738172,6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620302,6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88302,6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532000,0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5504219,7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2704944,0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78459,0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1479902,0</w:t>
            </w:r>
          </w:p>
        </w:tc>
      </w:tr>
      <w:tr>
        <w:trPr>
          <w:trHeight w:val="21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2792278,7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2045478,7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24967570,0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 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195156,2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946987,0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946987,0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515357,0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288221,0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142446,0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5790169,8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5790169,8</w:t>
            </w:r>
          </w:p>
        </w:tc>
      </w:tr>
      <w:tr>
        <w:trPr>
          <w:trHeight w:val="15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расстройтсвами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3931450,0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132276,1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559086,0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206852,0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700452,4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69443,3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9079191,5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9079191,5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7943690,0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1135501,5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1809769,0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1809769,0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1774369,0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7146296,5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2792870,0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103576,0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168587,0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1165054,0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4353426,5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4353426,5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1595"/>
        <w:gridCol w:w="933"/>
        <w:gridCol w:w="6853"/>
        <w:gridCol w:w="2333"/>
      </w:tblGrid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5545125,5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2739010,4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1864140,7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718904,4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 инвалидов в государственных медико-социальных учреждениях (организациях) для детей с нарушениями функций опорно- двигательного аппарата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95017,9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 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 инвалидов, в реабилитационных 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76293,4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867194,7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867194,7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1417969,7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1417969,7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162682,7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</w:p>
        </w:tc>
      </w:tr>
      <w:tr>
        <w:trPr>
          <w:trHeight w:val="3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4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осударственной адресной социальной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1388145,4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1388145,4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60978,3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111645,1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984303,0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8284250,0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3630122,0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1282461,0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1461952,0</w:t>
            </w:r>
          </w:p>
        </w:tc>
      </w:tr>
      <w:tr>
        <w:trPr>
          <w:trHeight w:val="21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626987,0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городу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2924059,0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1206201,0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1161201,0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487829,6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379737,0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108092,6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740834,4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262971,0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239975,4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141256,1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59766,0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473972,0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279024,0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84047,0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160020,0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131524,4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3362738,0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6206859,5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1867612,0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1837868,0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319958,0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39193,0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 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29744,0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31661,0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720624,7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720624,7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711238,7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163822,4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163822,4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25809,4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25809,4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3392180,0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2892963,0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1996841,0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1302685,5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1302685,5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37326,5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 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1238245,5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47662,5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464180,7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30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60539,6</w:t>
            </w:r>
          </w:p>
        </w:tc>
      </w:tr>
      <w:tr>
        <w:trPr>
          <w:trHeight w:val="29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 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578228,3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27113,5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6413621,7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2247192,0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4045468,7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4045468,7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1692716,0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663,3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1760545,0</w:t>
            </w:r>
          </w:p>
        </w:tc>
      </w:tr>
      <w:tr>
        <w:trPr>
          <w:trHeight w:val="21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1602277,7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1540490,7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234257,1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234257,1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63046,6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63046,6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815987,0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567643,0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40890484,8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150620,6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2216,2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13127589,0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2384277,0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2028052,0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3105137,0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1077085,0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-3037317,0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3037317,0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892467,0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68"/>
        <w:gridCol w:w="689"/>
        <w:gridCol w:w="9841"/>
        <w:gridCol w:w="210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81842989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16123710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7409029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7409029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6040480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6040480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118573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</w:t>
            </w:r>
          </w:p>
        </w:tc>
      </w:tr>
      <w:tr>
        <w:trPr>
          <w:trHeight w:val="14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1011370</w:t>
            </w:r>
          </w:p>
        </w:tc>
      </w:tr>
      <w:tr>
        <w:trPr>
          <w:trHeight w:val="19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65"/>
        <w:gridCol w:w="759"/>
        <w:gridCol w:w="1036"/>
        <w:gridCol w:w="8433"/>
        <w:gridCol w:w="211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82134487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1040746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736999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683884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193667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322701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</w:t>
            </w:r>
          </w:p>
        </w:tc>
      </w:tr>
      <w:tr>
        <w:trPr>
          <w:trHeight w:val="13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6747721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6421048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медвытрезвителей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 порядке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8690232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3868992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1625562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1559993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2243430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1024527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3692152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204181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3487971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3487971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886858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18348084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917049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557263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26129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4540635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4540635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4158586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</w:p>
        </w:tc>
      </w:tr>
      <w:tr>
        <w:trPr>
          <w:trHeight w:val="13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99972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10134990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10134990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9023066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1111924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2090848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2049988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664562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610062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82499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3736641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2437474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653205</w:t>
            </w:r>
          </w:p>
        </w:tc>
      </w:tr>
      <w:tr>
        <w:trPr>
          <w:trHeight w:val="13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 двигательного аппарата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71481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969264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1111840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1051762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993022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993022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 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327068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 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7500000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1656114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727634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147634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414820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414820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2037856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1000715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907108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223085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 инновационного развития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27966747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-1422508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1422508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-1131010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7"/>
        <w:gridCol w:w="647"/>
        <w:gridCol w:w="9820"/>
        <w:gridCol w:w="214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92237110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16598951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7559335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7559335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6164850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2874766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2874766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1190433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69338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16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1087223</w:t>
            </w:r>
          </w:p>
        </w:tc>
      </w:tr>
      <w:tr>
        <w:trPr>
          <w:trHeight w:val="18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1087223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716"/>
        <w:gridCol w:w="759"/>
        <w:gridCol w:w="9179"/>
        <w:gridCol w:w="218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92580678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1184893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848753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802848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793422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121111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118396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67370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283737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283737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7486135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7135237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98577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несовершеннолетних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53256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9106544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4292308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1802669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1729994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2489639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1350568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1139071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4091780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3869537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266712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115717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455744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455744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74989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19916061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4842613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4842613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4450211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102471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11142402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11142402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10002680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1139722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2298411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2298411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2253478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642922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138208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181303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152203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4177062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2765163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1696485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756299</w:t>
            </w:r>
          </w:p>
        </w:tc>
      </w:tr>
      <w:tr>
        <w:trPr>
          <w:trHeight w:val="12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684323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1210523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392955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2523768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353289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890472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313522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70372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129474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10714040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2186739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908705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1140824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76440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</w:t>
            </w:r>
          </w:p>
        </w:tc>
      </w:tr>
      <w:tr>
        <w:trPr>
          <w:trHeight w:val="8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1498778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239817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475671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32292540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-1474578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1474578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-1131010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в связи с</w:t>
      </w:r>
      <w:r>
        <w:br/>
      </w:r>
      <w:r>
        <w:rPr>
          <w:rFonts w:ascii="Times New Roman"/>
          <w:b/>
          <w:i w:val="false"/>
          <w:color w:val="000000"/>
        </w:rPr>
        <w:t>
изменением фонда оплаты труда в бюджетной сфере с учетом</w:t>
      </w:r>
      <w:r>
        <w:br/>
      </w:r>
      <w:r>
        <w:rPr>
          <w:rFonts w:ascii="Times New Roman"/>
          <w:b/>
          <w:i w:val="false"/>
          <w:color w:val="000000"/>
        </w:rPr>
        <w:t>
изменения налогооблагаемой базы социального налога 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подоходного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Восточно-Казахстанского областного маслихата от 09.04.2010 </w:t>
      </w:r>
      <w:r>
        <w:rPr>
          <w:rFonts w:ascii="Times New Roman"/>
          <w:b w:val="false"/>
          <w:i w:val="false"/>
          <w:color w:val="ff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754"/>
        <w:gridCol w:w="6126"/>
      </w:tblGrid>
      <w:tr>
        <w:trPr>
          <w:trHeight w:val="9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28 944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33 132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46 611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44 316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78 413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61 202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90 924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154 926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37 278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81 167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54 762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398"/>
        <w:gridCol w:w="1222"/>
        <w:gridCol w:w="944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 средствами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030"/>
        <w:gridCol w:w="989"/>
        <w:gridCol w:w="10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Восточно-Казахстанского областного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15"/>
        <w:gridCol w:w="1804"/>
        <w:gridCol w:w="2457"/>
        <w:gridCol w:w="2184"/>
        <w:gridCol w:w="2668"/>
        <w:gridCol w:w="2227"/>
      </w:tblGrid>
      <w:tr>
        <w:trPr>
          <w:trHeight w:val="25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 погибших в Афганистане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984 303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529 865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174 011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798"/>
        <w:gridCol w:w="2222"/>
        <w:gridCol w:w="2386"/>
        <w:gridCol w:w="3308"/>
        <w:gridCol w:w="1978"/>
      </w:tblGrid>
      <w:tr>
        <w:trPr>
          <w:trHeight w:val="25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1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984 303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268 112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95 120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68 990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196 522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174 011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Восточно-Казахстанского областного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223"/>
        <w:gridCol w:w="2364"/>
        <w:gridCol w:w="2343"/>
        <w:gridCol w:w="2621"/>
        <w:gridCol w:w="2195"/>
      </w:tblGrid>
      <w:tr>
        <w:trPr>
          <w:trHeight w:val="19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1244593,7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33186,0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дома культуры с.Черемшанка Глубоковского района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"Михайловка-Нур Тау" км 0-6, 6-7,3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школы им.Ж.Болганбаева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428818,0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199334,7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8 662,0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подруслового водозабора в пос.Первомайский Шемонаихинского района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продолжение таблицы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252"/>
        <w:gridCol w:w="2825"/>
        <w:gridCol w:w="2350"/>
        <w:gridCol w:w="2263"/>
        <w:gridCol w:w="2048"/>
      </w:tblGrid>
      <w:tr>
        <w:trPr>
          <w:trHeight w:val="19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1244593,7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722640,0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67408,0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43121,0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водозаборных сооружений, водоводов и контррезервуара системы водоснабжения г.Аягоз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дома культуры с.Черемшанка Глубоковского района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"Михайловка-Нур Тау" км 0-6, 6-7,3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81 033,0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81033,0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проекта «Отвод воды из карьера бывшего Зыряновского рудника»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52027,0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31422,0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школы им.Ж.Болганбаева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7725,0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111161,0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коммунального государственного казенного предприятия "Семей"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первоочередных работ для обеспечения бесперебойного теплоснабжения города Семей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428818,0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359857,0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ставок с 1 апреля 2010 года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10461,0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территории левобережной рекреационной зоны города Усть-Каменогорска в районе "Голубых озер" с размещением малых архитектурных форм и экспозиционных площадок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216616,0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199334,7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36782,0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162552,7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подруслового водозабора в пос.Первомайский Шемонаихинского района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внутридомовых тепловых сетей в жилых домах города Курчатов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
вводимых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Восточно-Казахстанского областного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801"/>
        <w:gridCol w:w="5220"/>
      </w:tblGrid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94942
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50597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>
для внедрения предмета "Самопознание"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791"/>
        <w:gridCol w:w="2612"/>
        <w:gridCol w:w="5902"/>
      </w:tblGrid>
      <w:tr>
        <w:trPr>
          <w:trHeight w:val="315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114 715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114 715
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18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</w:p>
        </w:tc>
      </w:tr>
      <w:tr>
        <w:trPr>
          <w:trHeight w:val="1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1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сети отделений дневного</w:t>
      </w:r>
      <w:r>
        <w:br/>
      </w:r>
      <w:r>
        <w:rPr>
          <w:rFonts w:ascii="Times New Roman"/>
          <w:b/>
          <w:i w:val="false"/>
          <w:color w:val="000000"/>
        </w:rPr>
        <w:t>
пребывания в медико-социальных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11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11 в редакции решения Восточно-Казахстанского областного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9735"/>
        <w:gridCol w:w="3407"/>
      </w:tblGrid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61 750
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>
на увеличение норм питания в медико-социальных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12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12 в редакции решения Восточно-Казахстанского областного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923"/>
        <w:gridCol w:w="4219"/>
      </w:tblGrid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20 116,0
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12 736,3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4 504,7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выплату государственной адресной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и на выплату государственных пособий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13 с изменениями, внесенными решением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680"/>
        <w:gridCol w:w="2062"/>
        <w:gridCol w:w="2719"/>
        <w:gridCol w:w="3798"/>
      </w:tblGrid>
      <w:tr>
        <w:trPr>
          <w:trHeight w:val="315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223 117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117 302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105 815
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выплату единовременной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участникам и инвалидам Великой Отечественной войны, а также</w:t>
      </w:r>
      <w:r>
        <w:br/>
      </w:r>
      <w:r>
        <w:rPr>
          <w:rFonts w:ascii="Times New Roman"/>
          <w:b/>
          <w:i w:val="false"/>
          <w:color w:val="000000"/>
        </w:rPr>
        <w:t>
лицам, приравненным к ним, военнослужащим, в том числе</w:t>
      </w:r>
      <w:r>
        <w:br/>
      </w:r>
      <w:r>
        <w:rPr>
          <w:rFonts w:ascii="Times New Roman"/>
          <w:b/>
          <w:i w:val="false"/>
          <w:color w:val="000000"/>
        </w:rPr>
        <w:t>
уволенным в запас (отставку), проходившим  военную службу в</w:t>
      </w:r>
      <w:r>
        <w:br/>
      </w:r>
      <w:r>
        <w:rPr>
          <w:rFonts w:ascii="Times New Roman"/>
          <w:b/>
          <w:i w:val="false"/>
          <w:color w:val="000000"/>
        </w:rPr>
        <w:t>
период с 22 июня 1941 года по 3 сентября 1945 года в воинских</w:t>
      </w:r>
      <w:r>
        <w:br/>
      </w:r>
      <w:r>
        <w:rPr>
          <w:rFonts w:ascii="Times New Roman"/>
          <w:b/>
          <w:i w:val="false"/>
          <w:color w:val="000000"/>
        </w:rPr>
        <w:t>
частях, учреждениях, в военно-учебных заведениях, не входивших</w:t>
      </w:r>
      <w:r>
        <w:br/>
      </w:r>
      <w:r>
        <w:rPr>
          <w:rFonts w:ascii="Times New Roman"/>
          <w:b/>
          <w:i w:val="false"/>
          <w:color w:val="000000"/>
        </w:rPr>
        <w:t>
в состав действующей армии, награжденным медалью «За Победу над</w:t>
      </w:r>
      <w:r>
        <w:br/>
      </w:r>
      <w:r>
        <w:rPr>
          <w:rFonts w:ascii="Times New Roman"/>
          <w:b/>
          <w:i w:val="false"/>
          <w:color w:val="000000"/>
        </w:rPr>
        <w:t>
Германией в Великой Отечественной войне 1941-1945 гг.» или</w:t>
      </w:r>
      <w:r>
        <w:br/>
      </w:r>
      <w:r>
        <w:rPr>
          <w:rFonts w:ascii="Times New Roman"/>
          <w:b/>
          <w:i w:val="false"/>
          <w:color w:val="000000"/>
        </w:rPr>
        <w:t>
медалью «За победу над Японией», лицам, проработавшим</w:t>
      </w:r>
      <w:r>
        <w:br/>
      </w:r>
      <w:r>
        <w:rPr>
          <w:rFonts w:ascii="Times New Roman"/>
          <w:b/>
          <w:i w:val="false"/>
          <w:color w:val="000000"/>
        </w:rPr>
        <w:t>
(прослужившим) не менее шести месяцев в тылу в годы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войны, и на обеспечение проезда участникам и</w:t>
      </w:r>
      <w:r>
        <w:br/>
      </w:r>
      <w:r>
        <w:rPr>
          <w:rFonts w:ascii="Times New Roman"/>
          <w:b/>
          <w:i w:val="false"/>
          <w:color w:val="000000"/>
        </w:rPr>
        <w:t>
инвалидам Великой Отечественной войны по странам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Государств, по территории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
также оплаты им и сопровождающим их лицам расходов на питание,</w:t>
      </w:r>
      <w:r>
        <w:br/>
      </w:r>
      <w:r>
        <w:rPr>
          <w:rFonts w:ascii="Times New Roman"/>
          <w:b/>
          <w:i w:val="false"/>
          <w:color w:val="000000"/>
        </w:rPr>
        <w:t>
проживание, проезд для участия в праздничных мероприятиях в</w:t>
      </w:r>
      <w:r>
        <w:br/>
      </w:r>
      <w:r>
        <w:rPr>
          <w:rFonts w:ascii="Times New Roman"/>
          <w:b/>
          <w:i w:val="false"/>
          <w:color w:val="000000"/>
        </w:rPr>
        <w:t>
городах Москве, Астане к 65-летию Победы 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ВКО маслихата от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01.01.2010)с изменениями, внесенными решением от 10.12.2010 </w:t>
      </w:r>
      <w:r>
        <w:rPr>
          <w:rFonts w:ascii="Times New Roman"/>
          <w:b w:val="false"/>
          <w:i w:val="false"/>
          <w:color w:val="ff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4591"/>
        <w:gridCol w:w="1916"/>
        <w:gridCol w:w="2566"/>
        <w:gridCol w:w="2442"/>
      </w:tblGrid>
      <w:tr>
        <w:trPr>
          <w:trHeight w:val="315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питания, проживания и проезда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564 170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558020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6 150
</w:t>
            </w:r>
          </w:p>
        </w:tc>
      </w:tr>
      <w:tr>
        <w:trPr>
          <w:trHeight w:val="1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15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</w:tr>
      <w:tr>
        <w:trPr>
          <w:trHeight w:val="16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</w:tr>
      <w:tr>
        <w:trPr>
          <w:trHeight w:val="18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 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содержание подразделений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ВКО маслихата от 09.04.2010 </w:t>
      </w:r>
      <w:r>
        <w:rPr>
          <w:rFonts w:ascii="Times New Roman"/>
          <w:b w:val="false"/>
          <w:i w:val="false"/>
          <w:color w:val="ff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815"/>
        <w:gridCol w:w="6188"/>
      </w:tblGrid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271 921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20 869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 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проведение противоэпизоотических</w:t>
      </w:r>
      <w:r>
        <w:br/>
      </w:r>
      <w:r>
        <w:rPr>
          <w:rFonts w:ascii="Times New Roman"/>
          <w:b/>
          <w:i w:val="false"/>
          <w:color w:val="000000"/>
        </w:rPr>
        <w:t>
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ВКО маслихата от 20.07.2010 </w:t>
      </w:r>
      <w:r>
        <w:rPr>
          <w:rFonts w:ascii="Times New Roman"/>
          <w:b w:val="false"/>
          <w:i w:val="false"/>
          <w:color w:val="ff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634"/>
        <w:gridCol w:w="5366"/>
      </w:tblGrid>
      <w:tr>
        <w:trPr>
          <w:trHeight w:val="9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613946
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69391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реализации мер социальной поддержки специалистов 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17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17 в редакции решения ВКО маслихата от 10.12.2010 </w:t>
      </w:r>
      <w:r>
        <w:rPr>
          <w:rFonts w:ascii="Times New Roman"/>
          <w:b w:val="false"/>
          <w:i w:val="false"/>
          <w:color w:val="ff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671"/>
        <w:gridCol w:w="1736"/>
        <w:gridCol w:w="1335"/>
        <w:gridCol w:w="1335"/>
        <w:gridCol w:w="1468"/>
        <w:gridCol w:w="1335"/>
        <w:gridCol w:w="1202"/>
        <w:gridCol w:w="1336"/>
      </w:tblGrid>
      <w:tr>
        <w:trPr>
          <w:trHeight w:val="2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   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и социальные программы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для кредита на жилье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29744,0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18786,0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5842,0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198,0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989,0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99,0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 развития  образования</w:t>
      </w:r>
      <w:r>
        <w:rPr>
          <w:rFonts w:ascii="Times New Roman"/>
          <w:b/>
          <w:i w:val="false"/>
          <w:color w:val="000000"/>
        </w:rPr>
        <w:t xml:space="preserve"> в Республике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18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18 в редакции решения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48"/>
        <w:gridCol w:w="1706"/>
        <w:gridCol w:w="3026"/>
        <w:gridCol w:w="3278"/>
      </w:tblGrid>
      <w:tr>
        <w:trPr>
          <w:trHeight w:val="25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409 793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204 850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204 943
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38 773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системы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19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19 в редакции решения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01.01.2010), с изменениями, внесенными решением от 10.12.2010 </w:t>
      </w:r>
      <w:r>
        <w:rPr>
          <w:rFonts w:ascii="Times New Roman"/>
          <w:b w:val="false"/>
          <w:i w:val="false"/>
          <w:color w:val="ff0000"/>
          <w:sz w:val="28"/>
        </w:rPr>
        <w:t>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6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1 282 461
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81 200
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Тарбагатай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196 963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в селе Бегень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102 358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Бескарагай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сетей водопровода в селе Бескарагай"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212 397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Бель-Агач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93 297</w:t>
            </w:r>
          </w:p>
        </w:tc>
      </w:tr>
      <w:tr>
        <w:trPr>
          <w:trHeight w:val="7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Петропавловка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130 710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сооружений на них в селе Ново-Березовка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Малонарымка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71 500</w:t>
            </w:r>
          </w:p>
        </w:tc>
      </w:tr>
      <w:tr>
        <w:trPr>
          <w:trHeight w:val="10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водопроводных сетей и сооружений на них в селе Ново-Березовка"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систем водоснабжения села Малонарымка"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137 164
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водопроводных сооружений села Куйган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137 164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110 024
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Таврическое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110 024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31 017
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канализации в селе Урджар (2-я очередь строительства водоснабжения)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31 017</w:t>
            </w:r>
          </w:p>
        </w:tc>
      </w:tr>
      <w:tr>
        <w:trPr>
          <w:trHeight w:val="1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94 605
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селе Аксуат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7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водопроводных сетей в селе Аксуат"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1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233 776
</w:t>
            </w:r>
          </w:p>
        </w:tc>
      </w:tr>
      <w:tr>
        <w:trPr>
          <w:trHeight w:val="1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Ново-Явленка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водоснабжения поселка Меновное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77 924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в поселке Жыланды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86 642</w:t>
            </w:r>
          </w:p>
        </w:tc>
      </w:tr>
      <w:tr>
        <w:trPr>
          <w:trHeight w:val="6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"Строительство сетей водоснабжения поселка Меновное"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7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"Реконструкция сетей водоснабжения села Ново-Явленка""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54 605
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Риддер из подземного источника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"Водоснабжение города Риддер из подземного источника"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развитие, обустройство и (или)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инженерно-коммуникационной инфраструктуры в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соответствии с </w:t>
      </w:r>
      <w:r>
        <w:rPr>
          <w:rFonts w:ascii="Times New Roman"/>
          <w:b/>
          <w:i w:val="false"/>
          <w:color w:val="000000"/>
        </w:rPr>
        <w:t>Государственной программой жилищного строительства</w:t>
      </w:r>
      <w:r>
        <w:rPr>
          <w:rFonts w:ascii="Times New Roman"/>
          <w:b/>
          <w:i w:val="false"/>
          <w:color w:val="000000"/>
        </w:rPr>
        <w:t xml:space="preserve">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20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20 в редакции решения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420"/>
        <w:gridCol w:w="3832"/>
        <w:gridCol w:w="5050"/>
      </w:tblGrid>
      <w:tr>
        <w:trPr>
          <w:trHeight w:val="31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937 235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937 235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строительство и (или) приобретение</w:t>
      </w:r>
      <w:r>
        <w:br/>
      </w:r>
      <w:r>
        <w:rPr>
          <w:rFonts w:ascii="Times New Roman"/>
          <w:b/>
          <w:i w:val="false"/>
          <w:color w:val="000000"/>
        </w:rPr>
        <w:t>
жилья государственного коммунального жилищного фонда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Государственной программой жилищного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21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21 в редакции решения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534"/>
        <w:gridCol w:w="4233"/>
      </w:tblGrid>
      <w:tr>
        <w:trPr>
          <w:trHeight w:val="6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
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366 946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22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088"/>
        <w:gridCol w:w="4219"/>
      </w:tblGrid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капитальный и текущий ремонт школ, больниц и</w:t>
      </w:r>
      <w:r>
        <w:br/>
      </w:r>
      <w:r>
        <w:rPr>
          <w:rFonts w:ascii="Times New Roman"/>
          <w:b/>
          <w:i w:val="false"/>
          <w:color w:val="000000"/>
        </w:rPr>
        <w:t>
других социальных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23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23 в редакции решения ВКО маслихата от 20.07.2010 </w:t>
      </w:r>
      <w:r>
        <w:rPr>
          <w:rFonts w:ascii="Times New Roman"/>
          <w:b w:val="false"/>
          <w:i w:val="false"/>
          <w:color w:val="ff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92"/>
        <w:gridCol w:w="1847"/>
        <w:gridCol w:w="2577"/>
        <w:gridCol w:w="2428"/>
        <w:gridCol w:w="2152"/>
      </w:tblGrid>
      <w:tr>
        <w:trPr>
          <w:trHeight w:val="31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социального обеспечения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капиталь-ный и текущий ремонт объектов культуры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1698700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1479902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23821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194977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136629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552198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 к решению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ремонт и содержание автомобильных дорог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улиц городов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24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24 в редакции решения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057"/>
        <w:gridCol w:w="4510"/>
      </w:tblGrid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1 760 545
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100 690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50 558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64 032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91 611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447 473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128 397</w:t>
            </w:r>
          </w:p>
        </w:tc>
      </w:tr>
      <w:tr>
        <w:trPr>
          <w:trHeight w:val="1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420 744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18 836</w:t>
            </w:r>
          </w:p>
        </w:tc>
      </w:tr>
      <w:tr>
        <w:trPr>
          <w:trHeight w:val="1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88 778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и реконструкцию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улиц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057"/>
        <w:gridCol w:w="4510"/>
      </w:tblGrid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94 023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ул.Шугаева от ул. Гагарина до 0 км (741 км автодороги "Омск-Майкапчагай" в г.Семей ВКО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94 023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финансирование социальных проектов в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25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5 с изменениями, внесенными решением ВКО маслихата от 03.09.2010 </w:t>
      </w:r>
      <w:r>
        <w:rPr>
          <w:rFonts w:ascii="Times New Roman"/>
          <w:b w:val="false"/>
          <w:i w:val="false"/>
          <w:color w:val="ff0000"/>
          <w:sz w:val="28"/>
        </w:rPr>
        <w:t>№ 23/291-IV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633"/>
        <w:gridCol w:w="1817"/>
        <w:gridCol w:w="2059"/>
        <w:gridCol w:w="2446"/>
        <w:gridCol w:w="1973"/>
        <w:gridCol w:w="2362"/>
      </w:tblGrid>
      <w:tr>
        <w:trPr>
          <w:trHeight w:val="31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499 217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67 391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133 623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70 786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227 417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 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 к решению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17/222-IV   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городов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26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Приложение 26 с изменениями, внесенными решением ВКО маслихата от 22.10.2010 </w:t>
      </w:r>
      <w:r>
        <w:rPr>
          <w:rFonts w:ascii="Times New Roman"/>
          <w:b w:val="false"/>
          <w:i w:val="false"/>
          <w:color w:val="ff0000"/>
          <w:sz w:val="28"/>
        </w:rPr>
        <w:t>№ 24/298-IV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891"/>
        <w:gridCol w:w="2069"/>
        <w:gridCol w:w="1643"/>
        <w:gridCol w:w="1622"/>
        <w:gridCol w:w="1665"/>
        <w:gridCol w:w="1470"/>
        <w:gridCol w:w="1666"/>
      </w:tblGrid>
      <w:tr>
        <w:trPr>
          <w:trHeight w:val="315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бжение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</w:tr>
      <w:tr>
        <w:trPr>
          <w:trHeight w:val="30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1 461 952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555 390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827 375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район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и благоустройство городов 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решения Восточно-Казахстанского областного маслихата от 09.04.2010 </w:t>
      </w:r>
      <w:r>
        <w:rPr>
          <w:rFonts w:ascii="Times New Roman"/>
          <w:b w:val="false"/>
          <w:i w:val="false"/>
          <w:color w:val="ff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521"/>
        <w:gridCol w:w="4399"/>
      </w:tblGrid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проектам: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(микрорайон Киргородок)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проектам: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с.Каракол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расширение программы социальных рабочих мест и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28 в соответствии с решением Восточно-Казахстанского областного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№ 18/237-IV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28 в редакции решения ВКО маслихата от 20.07.2010 </w:t>
      </w:r>
      <w:r>
        <w:rPr>
          <w:rFonts w:ascii="Times New Roman"/>
          <w:b w:val="false"/>
          <w:i w:val="false"/>
          <w:color w:val="ff0000"/>
          <w:sz w:val="28"/>
        </w:rPr>
        <w:t>22/276-IV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467"/>
        <w:gridCol w:w="4699"/>
      </w:tblGrid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468000
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190095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</w:tbl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 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образовательного заказа в дошкольных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29 в соответствии с решением Восточно-Казахстанского областного маслихата от 09.04.2010 </w:t>
      </w:r>
      <w:r>
        <w:rPr>
          <w:rFonts w:ascii="Times New Roman"/>
          <w:b w:val="false"/>
          <w:i w:val="false"/>
          <w:color w:val="ff0000"/>
          <w:sz w:val="28"/>
        </w:rPr>
        <w:t>№ 20/245-IV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878"/>
        <w:gridCol w:w="6126"/>
      </w:tblGrid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702 692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47 720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40 691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35 688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39 950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204 360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31 163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на компенсацию</w:t>
      </w:r>
      <w:r>
        <w:br/>
      </w:r>
      <w:r>
        <w:rPr>
          <w:rFonts w:ascii="Times New Roman"/>
          <w:b/>
          <w:i w:val="false"/>
          <w:color w:val="000000"/>
        </w:rPr>
        <w:t>
потерь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приложением 30 в соответствии с решением Восточно-Казахстанского областного маслихата от 17.05.2010 </w:t>
      </w:r>
      <w:r>
        <w:rPr>
          <w:rFonts w:ascii="Times New Roman"/>
          <w:b w:val="false"/>
          <w:i w:val="false"/>
          <w:color w:val="ff0000"/>
          <w:sz w:val="28"/>
        </w:rPr>
        <w:t>№ 21/269-IV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335"/>
        <w:gridCol w:w="284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106 862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</w:tbl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Решение дополнено приложением 31 в соответствии с решением Восточно-Казахстанского областного маслихата от 10.12.2010 </w:t>
      </w:r>
      <w:r>
        <w:rPr>
          <w:rFonts w:ascii="Times New Roman"/>
          <w:b w:val="false"/>
          <w:i w:val="false"/>
          <w:color w:val="ff0000"/>
          <w:sz w:val="28"/>
        </w:rPr>
        <w:t>№ 25/307-IV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(недоиспользованных)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целевых трансфертов, выделенных в 2009 году,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разрешенных использовать (доиспользовать) </w:t>
      </w:r>
      <w:r>
        <w:br/>
      </w:r>
      <w:r>
        <w:rPr>
          <w:rFonts w:ascii="Times New Roman"/>
          <w:b/>
          <w:i w:val="false"/>
          <w:color w:val="000000"/>
        </w:rPr>
        <w:t>
в текущем финансовом году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5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109 502,7
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106 721,1
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106 721,1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2781,6
</w:t>
            </w:r>
          </w:p>
        </w:tc>
      </w:tr>
      <w:tr>
        <w:trPr>
          <w:trHeight w:val="9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 (или) приобретение инженерно-коммуникационной инфраструктуры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целевых трансфертов,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использованных не по целевому назначению согласно </w:t>
      </w:r>
      <w:r>
        <w:br/>
      </w:r>
      <w:r>
        <w:rPr>
          <w:rFonts w:ascii="Times New Roman"/>
          <w:b/>
          <w:i w:val="false"/>
          <w:color w:val="000000"/>
        </w:rPr>
        <w:t>
акту органа государственного финансового контроля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031"/>
        <w:gridCol w:w="4115"/>
      </w:tblGrid>
      <w:tr>
        <w:trPr>
          <w:trHeight w:val="40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2 216,2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1 085,2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1 085,2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1 131,0
</w:t>
            </w:r>
          </w:p>
        </w:tc>
      </w:tr>
      <w:tr>
        <w:trPr>
          <w:trHeight w:val="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