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e7f9" w14:textId="ae2e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21 декабря 2009 года № 17/225-IV. Зарегистрировано Департаментом юстиции Восточно-Казахстанской области 22 января 2010 года № 2523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Восточно-Казахстанского областного маслихата от 11.10.2023 </w:t>
      </w:r>
      <w:r>
        <w:rPr>
          <w:rFonts w:ascii="Times New Roman"/>
          <w:b w:val="false"/>
          <w:i w:val="false"/>
          <w:color w:val="000000"/>
          <w:sz w:val="28"/>
        </w:rPr>
        <w:t>№ 7/56-VIII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"Об утверждении методики расчета платы за пользование водными  ресурсами поверхностных источников" (зарегистрировано в Реестре государственной регистрации нормативных правовых актов за № 5675)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12.04.2018 № 19/216-VI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пользование водными ресурсами поверхностных источников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Восточно-Казахстанского областного маслихата от 05.10.2016 </w:t>
      </w:r>
      <w:r>
        <w:rPr>
          <w:rFonts w:ascii="Times New Roman"/>
          <w:b w:val="false"/>
          <w:i w:val="false"/>
          <w:color w:val="000000"/>
          <w:sz w:val="28"/>
        </w:rPr>
        <w:t>№ 6/58-VI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ставках платы за пользование водными ресурсами поверхностных источников Восточно-Казахстанской области" от 31 мая 2005 года № 11/158-III (зарегистрировано в Реестре государственной регистрации нормативных правовых актов за № 2378, опубликовано в газетах "Дидар" от 21 июня 2005 года № 61, "Рудный Алтай" от 23 июня 2005 года № 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декабря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17/225-IV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Восточно-Казахстанской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Восточно-Казахстанского областного маслихата от 11.10.2023 </w:t>
      </w:r>
      <w:r>
        <w:rPr>
          <w:rFonts w:ascii="Times New Roman"/>
          <w:b w:val="false"/>
          <w:i w:val="false"/>
          <w:color w:val="ff0000"/>
          <w:sz w:val="28"/>
        </w:rPr>
        <w:t>№ 7/56-VIII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киловатт-час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