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ae0c" w14:textId="2a2a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25 декабря 2008 года 11/4 "О бюджете города Усть-Каменогорска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24 апреля 2009 года N 15/4. Зарегистрировано управлением юстиции города Усть-Каменогорск Департамента юстиции Восточно-Казахстанской области 29 апреля 2009 года за N 5-1-108. Утратило силу в связи с истечением срока, на который было принято, на основании письма Усть-Каменогорского городского маслихата от 05 января 2010 года № 03-09/1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срока, на который было принято, на основании письма Усть-Каменогорского городского маслихата от 05.01.2010 № 03-09/1.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апреля 2009 года № 13/153-IV «О внесении изменений и дополнений в решение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10/129-IV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2009 год» (зарегистрировано в Реестре государственной регистрации нормативных правовых актов за номером 2497 от 27 апреля 2009 года)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2008 года № 11/4 «О бюджете города Усть-Каменогорска на 2009 год» (зарегистрировано в Реестре государственной регистрации нормативных правовых актов за номером 5-1-98, опубликовано 17 января 2009 года в газетах «Дидар» и «Рудный Алтай»), с внесенными изменениями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февраля 2009 года № 13/4 «О внесении изменений в решение от 25 декабря 2008 года № 11/4 «О бюджете города Усть-Каменогорска на 2009 год» (зарегистрировано в Реестре государственной регистрации нормативных правовых актов за номером 5-1-102, опубликовано в газетах «Дидар» 3 марта 2009 года № 27-28, «Рудный Алтай» 5 марта 2009 года № 31-32),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бюджет города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14392 564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6 308 238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52 970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1 008 889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7 022 467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14 483 000,5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18 792,2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1 207,8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- 109 228,7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109 228,7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10 заменить пунктом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пунктами 10, 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Предусмотреть в бюджете города Усть-Каменогорска на 2009 год целевые текущие трансферты из республиканского бюджета на обеспечение занятости в рамках реализации стратегии региональной занятости и переподготовки кадров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2 032 709 тысяч тенге –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718 543 тысяч тенге – на капитальный и текущий ремонт школ и других социальных объектов в рамках реализации стратегии региональной занятости и переподготовки кадров,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69 227 тысяч тенге – капитальный и текущий ремонт объектов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152 664 тысяч тенге – капитальный и текущий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460 847 тысяч тенге – капитальный и текущий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35 805 тысяч тенге – капитальный и текущий ремонт объектов социального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1 990 054 тысяч тенге – на ремонт и содержание автомобильных дорог районного значения и улиц городов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996 тысяч тенге –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бюджете города Усть-Каменогорска на 2009 год целевые текущие трансферты из республиканского бюджета на расширение программы социальных рабочих мест и молодежной практики в сумме 253 938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163 958 тысяч тенге – на создание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89 980 тысяч тенге – на расширение программ молодежной практики.»;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приложения 1, 2 изложить в новой редакции;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 Р. Мамырбаева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 Е. Набиев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 № 15/4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города Усть-Каменогорска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37"/>
        <w:gridCol w:w="837"/>
        <w:gridCol w:w="8502"/>
        <w:gridCol w:w="2407"/>
      </w:tblGrid>
      <w:tr>
        <w:trPr>
          <w:trHeight w:val="6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5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14 392 564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6 308 238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1 918 031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1 918 031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1 141 431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1 141 431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2 436 526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1 449 235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544 825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442 000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542 964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242 246</w:t>
            </w:r>
          </w:p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115 700</w:t>
            </w:r>
          </w:p>
        </w:tc>
      </w:tr>
      <w:tr>
        <w:trPr>
          <w:trHeight w:val="5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185 018</w:t>
            </w:r>
          </w:p>
        </w:tc>
      </w:tr>
      <w:tr>
        <w:trPr>
          <w:trHeight w:val="8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 должностными лицами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269 286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269 286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24 439</w:t>
            </w:r>
          </w:p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</w:t>
            </w:r>
          </w:p>
        </w:tc>
      </w:tr>
      <w:tr>
        <w:trPr>
          <w:trHeight w:val="5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</w:t>
            </w:r>
          </w:p>
        </w:tc>
      </w:tr>
      <w:tr>
        <w:trPr>
          <w:trHeight w:val="76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73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106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3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20 831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20 831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1 008 889</w:t>
            </w:r>
          </w:p>
        </w:tc>
      </w:tr>
      <w:tr>
        <w:trPr>
          <w:trHeight w:val="5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854 689</w:t>
            </w:r>
          </w:p>
        </w:tc>
      </w:tr>
      <w:tr>
        <w:trPr>
          <w:trHeight w:val="5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854 689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154 200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154 200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7 022 467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7 022 467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7 022 467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37"/>
        <w:gridCol w:w="837"/>
        <w:gridCol w:w="8502"/>
        <w:gridCol w:w="2407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14483000,5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288 538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17 803</w:t>
            </w:r>
          </w:p>
        </w:tc>
      </w:tr>
      <w:tr>
        <w:trPr>
          <w:trHeight w:val="5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17 803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205 017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205 017</w:t>
            </w:r>
          </w:p>
        </w:tc>
      </w:tr>
      <w:tr>
        <w:trPr>
          <w:trHeight w:val="5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16 520</w:t>
            </w:r>
          </w:p>
        </w:tc>
      </w:tr>
      <w:tr>
        <w:trPr>
          <w:trHeight w:val="5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3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25 277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</w:t>
            </w:r>
          </w:p>
        </w:tc>
      </w:tr>
      <w:tr>
        <w:trPr>
          <w:trHeight w:val="5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22 293</w:t>
            </w:r>
          </w:p>
        </w:tc>
      </w:tr>
      <w:tr>
        <w:trPr>
          <w:trHeight w:val="5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22 293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32 425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32 425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32 425</w:t>
            </w:r>
          </w:p>
        </w:tc>
      </w:tr>
      <w:tr>
        <w:trPr>
          <w:trHeight w:val="5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78 585</w:t>
            </w:r>
          </w:p>
        </w:tc>
      </w:tr>
      <w:tr>
        <w:trPr>
          <w:trHeight w:val="5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78 585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78 585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4 517 459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4 477 065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3 071 735</w:t>
            </w:r>
          </w:p>
        </w:tc>
      </w:tr>
      <w:tr>
        <w:trPr>
          <w:trHeight w:val="5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23 498</w:t>
            </w:r>
          </w:p>
        </w:tc>
      </w:tr>
      <w:tr>
        <w:trPr>
          <w:trHeight w:val="8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242 067</w:t>
            </w:r>
          </w:p>
        </w:tc>
      </w:tr>
      <w:tr>
        <w:trPr>
          <w:trHeight w:val="5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494 981</w:t>
            </w:r>
          </w:p>
        </w:tc>
      </w:tr>
      <w:tr>
        <w:trPr>
          <w:trHeight w:val="5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25 796</w:t>
            </w:r>
          </w:p>
        </w:tc>
      </w:tr>
      <w:tr>
        <w:trPr>
          <w:trHeight w:val="5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536 076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40 394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40 394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817 563</w:t>
            </w:r>
          </w:p>
        </w:tc>
      </w:tr>
      <w:tr>
        <w:trPr>
          <w:trHeight w:val="5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817 563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68 465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329 382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8 428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5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191 020</w:t>
            </w:r>
          </w:p>
        </w:tc>
      </w:tr>
      <w:tr>
        <w:trPr>
          <w:trHeight w:val="5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</w:t>
            </w:r>
          </w:p>
        </w:tc>
      </w:tr>
      <w:tr>
        <w:trPr>
          <w:trHeight w:val="5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5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24 849</w:t>
            </w:r>
          </w:p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74 168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5 378</w:t>
            </w:r>
          </w:p>
        </w:tc>
      </w:tr>
      <w:tr>
        <w:trPr>
          <w:trHeight w:val="109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17 503</w:t>
            </w:r>
          </w:p>
        </w:tc>
      </w:tr>
      <w:tr>
        <w:trPr>
          <w:trHeight w:val="8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45 950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5 320465,3</w:t>
            </w:r>
          </w:p>
        </w:tc>
      </w:tr>
      <w:tr>
        <w:trPr>
          <w:trHeight w:val="76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2 890 425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32 974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202 510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178 283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20 963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67 867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12 320</w:t>
            </w:r>
          </w:p>
        </w:tc>
      </w:tr>
      <w:tr>
        <w:trPr>
          <w:trHeight w:val="79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2 370 284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2 430040,3</w:t>
            </w:r>
          </w:p>
        </w:tc>
      </w:tr>
      <w:tr>
        <w:trPr>
          <w:trHeight w:val="5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399 796</w:t>
            </w:r>
          </w:p>
        </w:tc>
      </w:tr>
      <w:tr>
        <w:trPr>
          <w:trHeight w:val="6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893 176,3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13 305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192 577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931 186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710 624</w:t>
            </w:r>
          </w:p>
        </w:tc>
      </w:tr>
      <w:tr>
        <w:trPr>
          <w:trHeight w:val="5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5 180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326 758</w:t>
            </w:r>
          </w:p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12 466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72 280</w:t>
            </w:r>
          </w:p>
        </w:tc>
      </w:tr>
      <w:tr>
        <w:trPr>
          <w:trHeight w:val="5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167 023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66 633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народов Казахстана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8 356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53 953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14 246</w:t>
            </w:r>
          </w:p>
        </w:tc>
      </w:tr>
      <w:tr>
        <w:trPr>
          <w:trHeight w:val="5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средства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28 857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</w:t>
            </w:r>
          </w:p>
        </w:tc>
      </w:tr>
      <w:tr>
        <w:trPr>
          <w:trHeight w:val="5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277 323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7 275</w:t>
            </w:r>
          </w:p>
        </w:tc>
      </w:tr>
      <w:tr>
        <w:trPr>
          <w:trHeight w:val="5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78 100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9 509</w:t>
            </w:r>
          </w:p>
        </w:tc>
      </w:tr>
      <w:tr>
        <w:trPr>
          <w:trHeight w:val="5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12 111</w:t>
            </w:r>
          </w:p>
        </w:tc>
      </w:tr>
      <w:tr>
        <w:trPr>
          <w:trHeight w:val="8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170 328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47 410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47 410</w:t>
            </w:r>
          </w:p>
        </w:tc>
      </w:tr>
      <w:tr>
        <w:trPr>
          <w:trHeight w:val="79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27 933,4</w:t>
            </w:r>
          </w:p>
        </w:tc>
      </w:tr>
      <w:tr>
        <w:trPr>
          <w:trHeight w:val="5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79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трансферта из республиканского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5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</w:t>
            </w:r>
          </w:p>
        </w:tc>
      </w:tr>
      <w:tr>
        <w:trPr>
          <w:trHeight w:val="79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5 569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5 569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20 960,4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20 960,4</w:t>
            </w:r>
          </w:p>
        </w:tc>
      </w:tr>
      <w:tr>
        <w:trPr>
          <w:trHeight w:val="5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36 063</w:t>
            </w:r>
          </w:p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17 275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17 275</w:t>
            </w:r>
          </w:p>
        </w:tc>
      </w:tr>
      <w:tr>
        <w:trPr>
          <w:trHeight w:val="5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18 788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18 788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2 574 150</w:t>
            </w:r>
          </w:p>
        </w:tc>
      </w:tr>
      <w:tr>
        <w:trPr>
          <w:trHeight w:val="5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2 574 150</w:t>
            </w:r>
          </w:p>
        </w:tc>
      </w:tr>
      <w:tr>
        <w:trPr>
          <w:trHeight w:val="8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2 320 552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249 482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78 262,3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13 170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11 412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12 403,3</w:t>
            </w:r>
          </w:p>
        </w:tc>
      </w:tr>
      <w:tr>
        <w:trPr>
          <w:trHeight w:val="8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12 403,3</w:t>
            </w:r>
          </w:p>
        </w:tc>
      </w:tr>
      <w:tr>
        <w:trPr>
          <w:trHeight w:val="5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40 689</w:t>
            </w:r>
          </w:p>
        </w:tc>
      </w:tr>
      <w:tr>
        <w:trPr>
          <w:trHeight w:val="5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40 689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932,5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932,5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932,5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18 792,2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-109 228,7</w:t>
            </w:r>
          </w:p>
        </w:tc>
      </w:tr>
      <w:tr>
        <w:trPr>
          <w:trHeight w:val="5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109 228,7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24 апреля 2009 года № 15/4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города Усть-Каменогорска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2009 год, с разделением на бюджетные программы, направленные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реализацию бюджетных инвестиционных проектов (программ)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6"/>
        <w:gridCol w:w="786"/>
        <w:gridCol w:w="10726"/>
      </w:tblGrid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5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5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 образования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коммунального жилищного фонда</w:t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4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юридических лиц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