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eabe" w14:textId="914e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11/4 "О бюджете города Усть-Каменогорска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июля 2009 года N 16/7. Зарегистрировано Управлением юстиции города Усть-Каменогорска Восточно-Казахстанской области 30 июля 2009 года за N 5-1-117. Утратило силу в связи с истечением срока, на который было принято, на основании письма Усть-Каменогорского городского маслихата от 05 января 2010 года № 03-09/1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срока, на который было принято, на основании письма Усть-Каменогорского городского маслихата от 05.01.2010 № 03-09/1.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2009 года № 14/179-IV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за номером 2509 от 22 июля 2009 года)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5-1-98, опубликовано 17 января 2009 года в газетах «Дидар» и «Рудный Алтай»),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февраля 2009 года № 13/4 «О внесении изменений в решение от 25 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5-1-102, опубликовано в газетах «Дидар» 3 марта 2009 года № 27-28, «Рудный Алтай» 5 марта 2009 года № 31-32), от 24 апреля 2009 года № 15/4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5-1-108, опубликовано в газетах «Дидар» 14 мая 2009 года № 68-69, «Рудный Алтай» 8 мая 2009 года № 67-68),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«Утвердить бюджет города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14 530 961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6 262 175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1 054 952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7 160 864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14 491 890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148 299,7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1 700,3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-109 228,7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–109 228,7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«718 543» заменить цифрами «710 244»;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«69 227» заменить цифрами «64 882»;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«152 664» заменить цифрами «148 710»;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«65 700 тысяч тенге - строительство внеплощадочных инженерных сетей и коммуникаций 16-го жилого района города Усть-Каменогорска (внешние сети электроснабжения)»;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«253 938» заменить цифрами «248 688»;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«163 958» заменить цифрами «161 558»;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«89 980» заменить цифрами «87 130»;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12 заменить пунктом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предусмотреть в бюджете города Усть-Каменогорска на 2009 год средства на приобретение топлива из расчета по 5000 тенге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 Е.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2009 года № 16/7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Усть-Каменогорска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662"/>
        <w:gridCol w:w="2287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14 530 961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6 262 175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1 858 666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1 858 666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1 070 478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1 070 478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2 508 518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1 521 435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539 825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509 227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226 646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83 700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8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315 286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315 286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24 439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0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3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1 054 952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200 263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198 263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7 160 864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7 160 864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562"/>
        <w:gridCol w:w="23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14 491 890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284 633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201 817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201 817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25 277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4 395 778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4 355 384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2 998 294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23 298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242 067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447 622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823 590,2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823 590,2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324 132</w:t>
            </w:r>
          </w:p>
        </w:tc>
      </w:tr>
      <w:tr>
        <w:trPr>
          <w:trHeight w:val="10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награжденных Орденом Славы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 и орденом «Отан»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инвалидов войны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42 504,5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187 266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21 691,7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73 768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10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</w:p>
        </w:tc>
      </w:tr>
      <w:tr>
        <w:trPr>
          <w:trHeight w:val="4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5 259 562,1</w:t>
            </w:r>
          </w:p>
        </w:tc>
      </w:tr>
      <w:tr>
        <w:trPr>
          <w:trHeight w:val="7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2 955 318,8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27 913,2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268 736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156 928,7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92 949,9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2 370 284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2 304 243,3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396 796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893 176,3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934 186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781 758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319 715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70 280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347 804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спорта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249 226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27 556,7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из республиканского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 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20 583,7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20 583,7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35 189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16 769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16 769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2 703 256,2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2 703 256,2</w:t>
            </w:r>
          </w:p>
        </w:tc>
      </w:tr>
      <w:tr>
        <w:trPr>
          <w:trHeight w:val="8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2 320 552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368 588,2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80 724,3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12 403,3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проведение его экспертизы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12 403,3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38 271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38 271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148 299,7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-109 228,7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109 228,7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июля 2009 года № 16/7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 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4"/>
        <w:gridCol w:w="784"/>
        <w:gridCol w:w="10732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