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00fc1" w14:textId="1a00f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25 декабря 2008 года N 13/105-IV "О бюджете города Семей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25 ноября 2009 года N 22/165-IV. Зарегистрировано Управлением юстиции города Семей Департамента юстиции Восточно-Казахстанской области 26 ноября 2009 года за N 5-2-119. Прекращено действие по истечении срока, на который решение было принято, на основании письма аппарата маслихата города Семей Восточно-Казахстанской области от 29 декабря 2009 года № 01-26/589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Прекращено действие по истечении срока, на который решение было принято, на основании письма аппарата маслихата города Семей Восточно-Казахстанской области от 29.12.2009 № 01-26/589.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с 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Казахстан»,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ноября 2009 года № 198-IV «О внесении изменений в Закон Республики Казахстан «О республиканском бюджете на 2009-2011 годы»,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21 ноября 2009 года № 16/218-IV «О внесении изменений и дополнений в решение от 19 декабря 2008 года № 10/129-IV «Об областном бюджете на 2009 год» (зарегистрировано в Реестре государственной регистрации нормативных правовых актов от 26 ноября 2009 года № 2520) маслихат города Семей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25 декабря 2008 года № 15/113-IV «О бюджете города Семей на 2009 год» (зарегистрировано в Реестре государственной регистрации нормативных правовых актов от 31 декабря 2008 года № 5-2-98, опубликовано в газетах «Семей таңы» и «Вести Семей» от 8 января 2009 года № 1-2)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городской бюджет на 2009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13203115,8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–6774601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31073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505554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5891887,8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13560731,8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- 11000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- 11000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(-) 368616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368616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227000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271616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«Резерв местного исполнительного органа района (города областного значения) - 62101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пункте 5-2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цифру «12291» заменить цифрой «11430»;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седьмом цифру «27705» заменить цифрой «26319»;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восьмом цифру «178771» заменить цифрой «169701»;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5-5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цифру «227870» заменить цифрой «190870»;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цифру «139235» заменить цифрой «102235».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«Учесть уменьшение целевых текущих трансфертов из республиканского бюджета для реализации мер социальной поддержки специалистов социальной сферы в сельских населенных пунктов в сумме 12,7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    З. Жамалтдинова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    К. Мирашев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№ 22/165-IV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25 ноября 2009 года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Бюджет города Семей на 2009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0"/>
        <w:gridCol w:w="1277"/>
        <w:gridCol w:w="1129"/>
        <w:gridCol w:w="6499"/>
        <w:gridCol w:w="3025"/>
      </w:tblGrid>
      <w:tr>
        <w:trPr>
          <w:trHeight w:val="19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9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9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13 203 115,8</w:t>
            </w:r>
          </w:p>
        </w:tc>
      </w:tr>
      <w:tr>
        <w:trPr>
          <w:trHeight w:val="24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6 774 601,0</w:t>
            </w:r>
          </w:p>
        </w:tc>
      </w:tr>
      <w:tr>
        <w:trPr>
          <w:trHeight w:val="25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2 639 666,0</w:t>
            </w:r>
          </w:p>
        </w:tc>
      </w:tr>
      <w:tr>
        <w:trPr>
          <w:trHeight w:val="28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2 639 666,0</w:t>
            </w:r>
          </w:p>
        </w:tc>
      </w:tr>
      <w:tr>
        <w:trPr>
          <w:trHeight w:val="30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2 059 799,0</w:t>
            </w:r>
          </w:p>
        </w:tc>
      </w:tr>
      <w:tr>
        <w:trPr>
          <w:trHeight w:val="3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2 059 799,0</w:t>
            </w:r>
          </w:p>
        </w:tc>
      </w:tr>
      <w:tr>
        <w:trPr>
          <w:trHeight w:val="18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1 587 613,0</w:t>
            </w:r>
          </w:p>
        </w:tc>
      </w:tr>
      <w:tr>
        <w:trPr>
          <w:trHeight w:val="19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1 089 773,0</w:t>
            </w:r>
          </w:p>
        </w:tc>
      </w:tr>
      <w:tr>
        <w:trPr>
          <w:trHeight w:val="37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175 660,0</w:t>
            </w:r>
          </w:p>
        </w:tc>
      </w:tr>
      <w:tr>
        <w:trPr>
          <w:trHeight w:val="37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320 180,0</w:t>
            </w:r>
          </w:p>
        </w:tc>
      </w:tr>
      <w:tr>
        <w:trPr>
          <w:trHeight w:val="37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7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362 546,0</w:t>
            </w:r>
          </w:p>
        </w:tc>
      </w:tr>
      <w:tr>
        <w:trPr>
          <w:trHeight w:val="37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119 720,0</w:t>
            </w:r>
          </w:p>
        </w:tc>
      </w:tr>
      <w:tr>
        <w:trPr>
          <w:trHeight w:val="7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95 840,0</w:t>
            </w:r>
          </w:p>
        </w:tc>
      </w:tr>
      <w:tr>
        <w:trPr>
          <w:trHeight w:val="60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114 607,0</w:t>
            </w:r>
          </w:p>
        </w:tc>
      </w:tr>
      <w:tr>
        <w:trPr>
          <w:trHeight w:val="37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32 379,0</w:t>
            </w:r>
          </w:p>
        </w:tc>
      </w:tr>
      <w:tr>
        <w:trPr>
          <w:trHeight w:val="37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7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9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124 971,0</w:t>
            </w:r>
          </w:p>
        </w:tc>
      </w:tr>
      <w:tr>
        <w:trPr>
          <w:trHeight w:val="37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124 971,0</w:t>
            </w:r>
          </w:p>
        </w:tc>
      </w:tr>
      <w:tr>
        <w:trPr>
          <w:trHeight w:val="37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31 073,0</w:t>
            </w:r>
          </w:p>
        </w:tc>
      </w:tr>
      <w:tr>
        <w:trPr>
          <w:trHeight w:val="37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17 789,0</w:t>
            </w:r>
          </w:p>
        </w:tc>
      </w:tr>
      <w:tr>
        <w:trPr>
          <w:trHeight w:val="7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145,0</w:t>
            </w:r>
          </w:p>
        </w:tc>
      </w:tr>
      <w:tr>
        <w:trPr>
          <w:trHeight w:val="7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17 644,0</w:t>
            </w:r>
          </w:p>
        </w:tc>
      </w:tr>
      <w:tr>
        <w:trPr>
          <w:trHeight w:val="37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100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25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4 506,0</w:t>
            </w:r>
          </w:p>
        </w:tc>
      </w:tr>
      <w:tr>
        <w:trPr>
          <w:trHeight w:val="198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4 506,0</w:t>
            </w:r>
          </w:p>
        </w:tc>
      </w:tr>
      <w:tr>
        <w:trPr>
          <w:trHeight w:val="37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8 776,0</w:t>
            </w:r>
          </w:p>
        </w:tc>
      </w:tr>
      <w:tr>
        <w:trPr>
          <w:trHeight w:val="37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8 776,0</w:t>
            </w:r>
          </w:p>
        </w:tc>
      </w:tr>
      <w:tr>
        <w:trPr>
          <w:trHeight w:val="7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505 554,0</w:t>
            </w:r>
          </w:p>
        </w:tc>
      </w:tr>
      <w:tr>
        <w:trPr>
          <w:trHeight w:val="7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425 166,0</w:t>
            </w:r>
          </w:p>
        </w:tc>
      </w:tr>
      <w:tr>
        <w:trPr>
          <w:trHeight w:val="7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425 166,0</w:t>
            </w:r>
          </w:p>
        </w:tc>
      </w:tr>
      <w:tr>
        <w:trPr>
          <w:trHeight w:val="37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80 388,0</w:t>
            </w:r>
          </w:p>
        </w:tc>
      </w:tr>
      <w:tr>
        <w:trPr>
          <w:trHeight w:val="37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73 500,0</w:t>
            </w:r>
          </w:p>
        </w:tc>
      </w:tr>
      <w:tr>
        <w:trPr>
          <w:trHeight w:val="37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6 888,0</w:t>
            </w:r>
          </w:p>
        </w:tc>
      </w:tr>
      <w:tr>
        <w:trPr>
          <w:trHeight w:val="37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5 891 887,8</w:t>
            </w:r>
          </w:p>
        </w:tc>
      </w:tr>
      <w:tr>
        <w:trPr>
          <w:trHeight w:val="37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5 891 887,8</w:t>
            </w:r>
          </w:p>
        </w:tc>
      </w:tr>
      <w:tr>
        <w:trPr>
          <w:trHeight w:val="37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5 891 887,8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956"/>
        <w:gridCol w:w="1063"/>
        <w:gridCol w:w="1063"/>
        <w:gridCol w:w="6030"/>
        <w:gridCol w:w="3055"/>
      </w:tblGrid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13 560 731,8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289 698,0</w:t>
            </w:r>
          </w:p>
        </w:tc>
      </w:tr>
      <w:tr>
        <w:trPr>
          <w:trHeight w:val="12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216 896,0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14 585,0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14 585,0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137 302,0</w:t>
            </w:r>
          </w:p>
        </w:tc>
      </w:tr>
      <w:tr>
        <w:trPr>
          <w:trHeight w:val="1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137 302,0</w:t>
            </w:r>
          </w:p>
        </w:tc>
      </w:tr>
      <w:tr>
        <w:trPr>
          <w:trHeight w:val="11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65 009,0</w:t>
            </w:r>
          </w:p>
        </w:tc>
      </w:tr>
      <w:tr>
        <w:trPr>
          <w:trHeight w:val="8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65 009,0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38 509,0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38 509,0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33 551,0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1 934,0</w:t>
            </w:r>
          </w:p>
        </w:tc>
      </w:tr>
      <w:tr>
        <w:trPr>
          <w:trHeight w:val="11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2 662,0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7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34 293,0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34 293,0</w:t>
            </w:r>
          </w:p>
        </w:tc>
      </w:tr>
      <w:tr>
        <w:trPr>
          <w:trHeight w:val="7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экономики и бюджетного планирования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34 293,0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32 607,0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27 883,0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27 883,0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27 883,0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4 724,0</w:t>
            </w:r>
          </w:p>
        </w:tc>
      </w:tr>
      <w:tr>
        <w:trPr>
          <w:trHeight w:val="5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4 724,0</w:t>
            </w:r>
          </w:p>
        </w:tc>
      </w:tr>
      <w:tr>
        <w:trPr>
          <w:trHeight w:val="3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341,0</w:t>
            </w:r>
          </w:p>
        </w:tc>
      </w:tr>
      <w:tr>
        <w:trPr>
          <w:trHeight w:val="22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4 383,0</w:t>
            </w:r>
          </w:p>
        </w:tc>
      </w:tr>
      <w:tr>
        <w:trPr>
          <w:trHeight w:val="11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60 417,0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60 417,0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60 417,0</w:t>
            </w:r>
          </w:p>
        </w:tc>
      </w:tr>
      <w:tr>
        <w:trPr>
          <w:trHeight w:val="3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60 417,0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5 208 063,0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379 794,0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379 794,0</w:t>
            </w:r>
          </w:p>
        </w:tc>
      </w:tr>
      <w:tr>
        <w:trPr>
          <w:trHeight w:val="7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379 794,0</w:t>
            </w:r>
          </w:p>
        </w:tc>
      </w:tr>
      <w:tr>
        <w:trPr>
          <w:trHeight w:val="1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3 946 678,0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3 946 678,0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3 593 069,0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183 908,0</w:t>
            </w:r>
          </w:p>
        </w:tc>
      </w:tr>
      <w:tr>
        <w:trPr>
          <w:trHeight w:val="15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169 701,0</w:t>
            </w:r>
          </w:p>
        </w:tc>
      </w:tr>
      <w:tr>
        <w:trPr>
          <w:trHeight w:val="7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83 386,0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83 386,0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83 386,0</w:t>
            </w:r>
          </w:p>
        </w:tc>
      </w:tr>
      <w:tr>
        <w:trPr>
          <w:trHeight w:val="3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798 205,0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655 615,0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образования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18 709,0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8 971,0</w:t>
            </w:r>
          </w:p>
        </w:tc>
      </w:tr>
      <w:tr>
        <w:trPr>
          <w:trHeight w:val="15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96 258,0</w:t>
            </w:r>
          </w:p>
        </w:tc>
      </w:tr>
      <w:tr>
        <w:trPr>
          <w:trHeight w:val="11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 и внешкольных мероприятий и конкурсов районного (городского) масштаба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9 490,0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522 187,0</w:t>
            </w:r>
          </w:p>
        </w:tc>
      </w:tr>
      <w:tr>
        <w:trPr>
          <w:trHeight w:val="1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142 590,0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142 590,0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925 046,0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849 611,0</w:t>
            </w:r>
          </w:p>
        </w:tc>
      </w:tr>
      <w:tr>
        <w:trPr>
          <w:trHeight w:val="7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839 766,0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254 079,0</w:t>
            </w:r>
          </w:p>
        </w:tc>
      </w:tr>
      <w:tr>
        <w:trPr>
          <w:trHeight w:val="7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4 945,0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87 394,0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39 515,0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206 798,0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42 745,0</w:t>
            </w:r>
          </w:p>
        </w:tc>
      </w:tr>
      <w:tr>
        <w:trPr>
          <w:trHeight w:val="7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41 115,0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113 317,0</w:t>
            </w:r>
          </w:p>
        </w:tc>
      </w:tr>
      <w:tr>
        <w:trPr>
          <w:trHeight w:val="7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28 888,0</w:t>
            </w:r>
          </w:p>
        </w:tc>
      </w:tr>
      <w:tr>
        <w:trPr>
          <w:trHeight w:val="12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20 970,0</w:t>
            </w:r>
          </w:p>
        </w:tc>
      </w:tr>
      <w:tr>
        <w:trPr>
          <w:trHeight w:val="1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9 845,0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9 845,0</w:t>
            </w:r>
          </w:p>
        </w:tc>
      </w:tr>
      <w:tr>
        <w:trPr>
          <w:trHeight w:val="7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75 435,0</w:t>
            </w:r>
          </w:p>
        </w:tc>
      </w:tr>
      <w:tr>
        <w:trPr>
          <w:trHeight w:val="7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75 435,0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73 061,0</w:t>
            </w:r>
          </w:p>
        </w:tc>
      </w:tr>
      <w:tr>
        <w:trPr>
          <w:trHeight w:val="6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2 374,0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3 109 329,0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924 850,7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9 211,0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915 639,7</w:t>
            </w:r>
          </w:p>
        </w:tc>
      </w:tr>
      <w:tr>
        <w:trPr>
          <w:trHeight w:val="3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28 016,0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386 063,7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501 560,0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1 792 187,3</w:t>
            </w:r>
          </w:p>
        </w:tc>
      </w:tr>
      <w:tr>
        <w:trPr>
          <w:trHeight w:val="11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1 611 355,0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33 350,0</w:t>
            </w:r>
          </w:p>
        </w:tc>
      </w:tr>
      <w:tr>
        <w:trPr>
          <w:trHeight w:val="18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 - 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1 578 005,0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180 283,3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8 408,0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13 751,3</w:t>
            </w:r>
          </w:p>
        </w:tc>
      </w:tr>
      <w:tr>
        <w:trPr>
          <w:trHeight w:val="14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в рамках реализации стратегии региональной занятости и переподготовки кадров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158 124,0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392 291,0</w:t>
            </w:r>
          </w:p>
        </w:tc>
      </w:tr>
      <w:tr>
        <w:trPr>
          <w:trHeight w:val="11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5 360,0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5 360,0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386 931,0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129 513,0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42 468,0</w:t>
            </w:r>
          </w:p>
        </w:tc>
      </w:tr>
      <w:tr>
        <w:trPr>
          <w:trHeight w:val="7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6 778,0</w:t>
            </w:r>
          </w:p>
        </w:tc>
      </w:tr>
      <w:tr>
        <w:trPr>
          <w:trHeight w:val="1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208 172,0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403 924,0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108 112,0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108 112,0</w:t>
            </w:r>
          </w:p>
        </w:tc>
      </w:tr>
      <w:tr>
        <w:trPr>
          <w:trHeight w:val="1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108 112,0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79 414,0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79 414,0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1 948,0</w:t>
            </w:r>
          </w:p>
        </w:tc>
      </w:tr>
      <w:tr>
        <w:trPr>
          <w:trHeight w:val="8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19 355,0</w:t>
            </w:r>
          </w:p>
        </w:tc>
      </w:tr>
      <w:tr>
        <w:trPr>
          <w:trHeight w:val="15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58 111,0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125 389,0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76 780,0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73 495,0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3 285,0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48 609,0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48 609,0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91 009,0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54 370,0</w:t>
            </w:r>
          </w:p>
        </w:tc>
      </w:tr>
      <w:tr>
        <w:trPr>
          <w:trHeight w:val="1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17 604,0</w:t>
            </w:r>
          </w:p>
        </w:tc>
      </w:tr>
      <w:tr>
        <w:trPr>
          <w:trHeight w:val="6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36 766,0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29 748,0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21 543,0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8 205,0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6 891,0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6 891,0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2 288 096,1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2 288 096,1</w:t>
            </w:r>
          </w:p>
        </w:tc>
      </w:tr>
      <w:tr>
        <w:trPr>
          <w:trHeight w:val="7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2 288 096,1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2 288 096,1</w:t>
            </w:r>
          </w:p>
        </w:tc>
      </w:tr>
      <w:tr>
        <w:trPr>
          <w:trHeight w:val="5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33 920,8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15 789,8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13 970,0</w:t>
            </w:r>
          </w:p>
        </w:tc>
      </w:tr>
      <w:tr>
        <w:trPr>
          <w:trHeight w:val="7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13 970,0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1 819,8</w:t>
            </w:r>
          </w:p>
        </w:tc>
      </w:tr>
      <w:tr>
        <w:trPr>
          <w:trHeight w:val="8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1 819,8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18 131,0</w:t>
            </w:r>
          </w:p>
        </w:tc>
      </w:tr>
      <w:tr>
        <w:trPr>
          <w:trHeight w:val="7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18 131,0</w:t>
            </w:r>
          </w:p>
        </w:tc>
      </w:tr>
      <w:tr>
        <w:trPr>
          <w:trHeight w:val="7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18 131,0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27 973,0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27 973,0</w:t>
            </w:r>
          </w:p>
        </w:tc>
      </w:tr>
      <w:tr>
        <w:trPr>
          <w:trHeight w:val="1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15 922,0</w:t>
            </w:r>
          </w:p>
        </w:tc>
      </w:tr>
      <w:tr>
        <w:trPr>
          <w:trHeight w:val="7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15 922,0</w:t>
            </w:r>
          </w:p>
        </w:tc>
      </w:tr>
      <w:tr>
        <w:trPr>
          <w:trHeight w:val="1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12 051,0</w:t>
            </w:r>
          </w:p>
        </w:tc>
      </w:tr>
      <w:tr>
        <w:trPr>
          <w:trHeight w:val="7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12 051,0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1 017 425,0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533 159,0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533 159,0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32 181,0</w:t>
            </w:r>
          </w:p>
        </w:tc>
      </w:tr>
      <w:tr>
        <w:trPr>
          <w:trHeight w:val="7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500 978,0</w:t>
            </w:r>
          </w:p>
        </w:tc>
      </w:tr>
      <w:tr>
        <w:trPr>
          <w:trHeight w:val="7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484 266,0</w:t>
            </w:r>
          </w:p>
        </w:tc>
      </w:tr>
      <w:tr>
        <w:trPr>
          <w:trHeight w:val="5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484 266,0</w:t>
            </w:r>
          </w:p>
        </w:tc>
      </w:tr>
      <w:tr>
        <w:trPr>
          <w:trHeight w:val="18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483 266,0</w:t>
            </w:r>
          </w:p>
        </w:tc>
      </w:tr>
      <w:tr>
        <w:trPr>
          <w:trHeight w:val="11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133 791,0</w:t>
            </w:r>
          </w:p>
        </w:tc>
      </w:tr>
      <w:tr>
        <w:trPr>
          <w:trHeight w:val="7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18 799,0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18 799,0</w:t>
            </w:r>
          </w:p>
        </w:tc>
      </w:tr>
      <w:tr>
        <w:trPr>
          <w:trHeight w:val="1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18 799,0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114 992,0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62 101,0</w:t>
            </w:r>
          </w:p>
        </w:tc>
      </w:tr>
      <w:tr>
        <w:trPr>
          <w:trHeight w:val="8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62 101,0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8 400,0</w:t>
            </w:r>
          </w:p>
        </w:tc>
      </w:tr>
      <w:tr>
        <w:trPr>
          <w:trHeight w:val="4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(программ) и проведение его экспертизы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8 400,0</w:t>
            </w:r>
          </w:p>
        </w:tc>
      </w:tr>
      <w:tr>
        <w:trPr>
          <w:trHeight w:val="1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44 491,0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44 491,0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30 441,9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30 441,9</w:t>
            </w:r>
          </w:p>
        </w:tc>
      </w:tr>
      <w:tr>
        <w:trPr>
          <w:trHeight w:val="7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30 441,9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30 441,9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Чистое бюджетное кредитование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Сальдо по операциям с финансовыми активами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11 000,0</w:t>
            </w:r>
          </w:p>
        </w:tc>
      </w:tr>
      <w:tr>
        <w:trPr>
          <w:trHeight w:val="1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Дефицит (профицит) бюджета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-368 616,0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VII. Финансирование дефицита (использование профицита) бюджета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368 616,0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       К. Мирашев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