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ebdc" w14:textId="ba8e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№ 14/101-IV "О бюджете города Курчатова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октября 2009 года N 21/165-IV. Зарегистрировано в Управлении юстиции города Курчатова Департамента юстиции Восточно-Казахстанской области 29 октября 2009 года за N 5-3-82.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решение от 19 декабря 2008 года № 10/129-IV «Об областном бюджете на 2009 год», (зарегистрировано в Реестре государственной регистрации нормативных правовых актов за номером 2514 от 26 октября 2009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2008 года № 14/101-IV «О бюджете города Курчатова на 2009 год» (зарегистрировано в Реестре государственной регистрации нормативных правовых актов за номером 5-3-64 от 06 января 2009 года, опубликовано в газетах «Дидар» от 15 января 2009 года № 4, «Рудный Алтай» от 15 января 2009 года № 4-5)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16/118-IV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5-3-67 от 25 февраля 2009 года, опубликовано в газетах «Дидар» от 3 марта 2009 года № 27-28, «Рудный Алтай» от 3 марта 2009 года № 30),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18/133-IV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5-3-72 от 30 апреля 2009 года, опубликовано в газетах «Дидар» от 14 мая 2009 года № 68-69, «Рудный Алтай» от 13 мая 2009 года № 71),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июля 2009 года № 20/146-IV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5-3-79 от 28 июля 2009 года, опубликовано в газетах «Дидар» от 05 августа 2009 года № 125-126, «Рудный Алтай» от 04 августа 2009 года № 120)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Курчатова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705867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713380,3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– 6999,3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на 2009 год нормативы распределения доходов в бюджет города по социальному налогу, индивидуальному подоходному налогу с доходов, облагаемых у источники выплаты, индивидуальному подоходному налогу с доходов иностранных граждан, облагаемых у источника выплаты в размере 93.6%».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 тысяч тенге» заменить цифрой «308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«400 тысяч тенге» заменить цифрой «100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 тысяч тенге» заменить цифрой «208 тысяч тенге»;/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«45000 тысяч тенге» заменить цифрой «42300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«27345 тысяч тенге» заменить цифрой «26993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«26184 тысячи тенге» заменить цифрой «25983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«801 тысяча тенге» заменить цифрой «650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Г. БАЙЗАКОВА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Ш. ТУЛЕУТАЕВ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 21/165-IV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Курчатова 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31"/>
        <w:gridCol w:w="909"/>
        <w:gridCol w:w="1107"/>
        <w:gridCol w:w="1088"/>
        <w:gridCol w:w="6095"/>
        <w:gridCol w:w="2761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705 867,00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393 956,00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129 468,0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93 627,0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53 497,0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52 791,00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28 035,0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12 095,0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1 254,0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8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6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9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4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1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2 518,0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298 825,0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298 825,0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298 825,0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244 339,0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8"/>
        <w:gridCol w:w="1089"/>
        <w:gridCol w:w="969"/>
        <w:gridCol w:w="1149"/>
        <w:gridCol w:w="5198"/>
        <w:gridCol w:w="2740"/>
      </w:tblGrid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713 380,3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61 720,0</w:t>
            </w:r>
          </w:p>
        </w:tc>
      </w:tr>
      <w:tr>
        <w:trPr>
          <w:trHeight w:val="13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48 905,0</w:t>
            </w:r>
          </w:p>
        </w:tc>
      </w:tr>
      <w:tr>
        <w:trPr>
          <w:trHeight w:val="8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39 682,0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9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1 003,00</w:t>
            </w:r>
          </w:p>
        </w:tc>
      </w:tr>
      <w:tr>
        <w:trPr>
          <w:trHeight w:val="8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10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8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13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59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246 269,0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8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212 909,0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212 909,0</w:t>
            </w:r>
          </w:p>
        </w:tc>
      </w:tr>
      <w:tr>
        <w:trPr>
          <w:trHeight w:val="6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202 632,00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202 632,00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9 830,0</w:t>
            </w:r>
          </w:p>
        </w:tc>
      </w:tr>
      <w:tr>
        <w:trPr>
          <w:trHeight w:val="15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19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8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8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60 171,0</w:t>
            </w:r>
          </w:p>
        </w:tc>
      </w:tr>
      <w:tr>
        <w:trPr>
          <w:trHeight w:val="2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10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16 746,0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7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1 341,0</w:t>
            </w:r>
          </w:p>
        </w:tc>
      </w:tr>
      <w:tr>
        <w:trPr>
          <w:trHeight w:val="10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1 818,0</w:t>
            </w:r>
          </w:p>
        </w:tc>
      </w:tr>
      <w:tr>
        <w:trPr>
          <w:trHeight w:val="5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1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129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</w:p>
        </w:tc>
      </w:tr>
      <w:tr>
        <w:trPr>
          <w:trHeight w:val="10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5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6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10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170 063,0</w:t>
            </w:r>
          </w:p>
        </w:tc>
      </w:tr>
      <w:tr>
        <w:trPr>
          <w:trHeight w:val="3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44 949,00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7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42 539,0</w:t>
            </w:r>
          </w:p>
        </w:tc>
      </w:tr>
      <w:tr>
        <w:trPr>
          <w:trHeight w:val="10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7 207,00</w:t>
            </w:r>
          </w:p>
        </w:tc>
      </w:tr>
      <w:tr>
        <w:trPr>
          <w:trHeight w:val="5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4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105 473,00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21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4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65 700,0</w:t>
            </w:r>
          </w:p>
        </w:tc>
      </w:tr>
      <w:tr>
        <w:trPr>
          <w:trHeight w:val="7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14 299,0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15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19 641,00</w:t>
            </w:r>
          </w:p>
        </w:tc>
      </w:tr>
      <w:tr>
        <w:trPr>
          <w:trHeight w:val="6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5 932,00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94 892,00</w:t>
            </w:r>
          </w:p>
        </w:tc>
      </w:tr>
      <w:tr>
        <w:trPr>
          <w:trHeight w:val="4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7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6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9 571,00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</w:p>
        </w:tc>
      </w:tr>
      <w:tr>
        <w:trPr>
          <w:trHeight w:val="4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10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7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3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66 070,00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36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8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3 897,00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</w:t>
            </w:r>
          </w:p>
        </w:tc>
      </w:tr>
      <w:tr>
        <w:trPr>
          <w:trHeight w:val="8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53 681,0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216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3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7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13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7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8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58 171,00</w:t>
            </w:r>
          </w:p>
        </w:tc>
      </w:tr>
      <w:tr>
        <w:trPr>
          <w:trHeight w:val="3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16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8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58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5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15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21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5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9 938,00</w:t>
            </w:r>
          </w:p>
        </w:tc>
      </w:tr>
      <w:tr>
        <w:trPr>
          <w:trHeight w:val="103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5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3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3 698,0</w:t>
            </w:r>
          </w:p>
        </w:tc>
      </w:tr>
      <w:tr>
        <w:trPr>
          <w:trHeight w:val="8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6 140,00</w:t>
            </w:r>
          </w:p>
        </w:tc>
      </w:tr>
      <w:tr>
        <w:trPr>
          <w:trHeight w:val="8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1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37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2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57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159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3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36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7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8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60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-514</w:t>
            </w:r>
          </w:p>
        </w:tc>
      </w:tr>
      <w:tr>
        <w:trPr>
          <w:trHeight w:val="4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-6 999,30</w:t>
            </w:r>
          </w:p>
        </w:tc>
      </w:tr>
      <w:tr>
        <w:trPr>
          <w:trHeight w:val="8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6 999,30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21/165-IV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93"/>
        <w:gridCol w:w="1133"/>
        <w:gridCol w:w="82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инженерно–коммуникационной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