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7459" w14:textId="6b07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29 января 2009 года N 14/8-IV. Зарегистрировано Управлением юстиции города Риддера Департамента юстиции Восточно-Казахстанской области 06 февраля 2009 года за N 5-4-105. Утратило силу решением Риддерского городского маслихата от 29 декабря 2010 года № 29/7-IV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
Сноска. Утратило силу решением Риддерского городского маслихата  от 29.12.2010 </w:t>
      </w:r>
      <w:r>
        <w:rPr>
          <w:rFonts w:ascii="Times New Roman"/>
          <w:b w:val="false"/>
          <w:i w:val="false"/>
          <w:color w:val="ff0000"/>
          <w:sz w:val="28"/>
        </w:rPr>
        <w:t>№ 29/7-IV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№ 148-IV от 23 января 2001 года,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 № 99-IV от 10 декабря 2008 года,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ставок фиксированного налога на единицу налогообложения в месяц на территории города Риддера согласно приложения.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решение Риддерского городского маслихата от 23 октября 2007 года № 3/13-IV «О ставках фиксированного суммарного налога», зарегистрированного в Реестре государственной регистрации нормативных правовых актов за номером 5-4-72 от 21 ноября 2007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 очередной сессии       Ж. ДЮСУПОВ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  Секретарь городского маслихата      А. ЕРМАКОВ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№ 14/8-IV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2009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753"/>
        <w:gridCol w:w="393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налогообложения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базовых ставок фиксированного суммарного налога (в месячных расчетных показателях)
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выигрыша, предназначенный для проведения игры с одним игроком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