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7a41" w14:textId="b757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2008 года № 13/2-IV "О бюджете города Риддера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апреля 2009 года N 16/5-IV. Зарегистрировано Управлением юстиции города Риддера Департамента юстиции Восточно-Казахстанской области 04 мая 2009 года за N 5-4-111. Утратило силу в связи с истечением срока действия - письмо аппарата маслихата города Риддера от 05 января 2010 года № 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  (письмо аппарата маслихата города Риддера от 05.01.2010 № 2/04-10).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  2009 года № 13/153-IV «О внесении изменений и дополнений в решение от  19 декабря 2008 года № 10/129-IV «Об областном бюджете на 2009 год» (зарегистрировано в Реестре государственной регистрации нормативных правовых актов № 2497 от 27 апреля 2009 года),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декабря 2008 года № 13/2-IV «О бюджете города Риддера на 2009 год» (зарегистрировано в Реестре государственной регистрации нормативных правовых актов за № 5-4-102, опубликовано в газете «Лениногорская правда» от 16 января 2009 года № 3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2009 года № 15/4-IV «О внесении изменений и дополнений в решение от 29 декабря 2008 года № 13/2-IV «О бюджете города Риддера на 2009 год», зарегистрировано в Реестре государственной регистрации нормативных правовых актов за № 5-4-109, опубликовано в газете «Лениногорская правда» от 6 марта 2009 года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Преамбулу решения от 29 декабря 2008 года № 13/2-IV «О бюджете города Риддера на 2009 год» изложить в новой редакции: «В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19 декабря 2008 года № 10/129-IV «Об областном бюджете на 2009 год» (зарегистрировано в Реестре государственной регистрации нормативных правовых актов № 2491 от 30 декабря 2008 года), Риддерский городской маслихат РЕШИЛ:».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2009 год согласно приложению №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- 2064666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1452025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-12387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- 589354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- 2173689,8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  - 109023,8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109023,8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5 цифру «32827 тысяч тенге» заменить на цифру «32417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«29853 тысяч тенге» заменить на цифру «29399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«480 тысяч тенге» заменить на цифру «432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«1048 тысяч тенге» заменить на цифру «1080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«490 тысяч тенге» заменить на цифру «550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5-1 цифру «2349 тысяч тенге» заменить на цифру «2382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«1236 тысяч тенге» заменить на цифру «1261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«846 тысяч тенге» заменить на цифру «854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Текст решения дополнить пунктами 5-4 - 5-5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«5-4. Предусмотреть в городском бюджете целевые текущие трансферты из республиканского бюджета на расширение программы социальных рабочих мест и молодежной практики в размере 10784 тысяч тенге, согласно приложению № 9,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4499 тысяч тенге -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6285 тысяч тенге - на создание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Предусмотреть в городском бюджете целевые текущие трансферты из республиканского бюджета в рамках реализации стратегии региональной занятости и переподготовки кадров в размере 391655 тысяч тенге, согласно приложению № 10,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240238 тысяч тенге - на ремонт инженерно-коммуникационной инфраструктуры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35671 тысяч тенге - на ремонт и содержание автомобильных дорог районного значения и улиц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115746 тысяч тенге - на капитальный и текущий ремонт школ и других социальных объектов,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20380 тысяч тенге -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95366 тысяч тенге - капитальный и текущий ремонт объектов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пункте 6 цифру «29407 тысяч тенге» на «23407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Приложения № 1,2,4,5 изложить в новой редакции согласно приложениям № 1,2,3,4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Дополнить решение приложениями № 9,10 согласно приложениям № 5,6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сессии    В. СТРЕБКОВ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 А.ЕРМАКОВ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2009года № 16/5-IV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8"/>
        <w:gridCol w:w="658"/>
        <w:gridCol w:w="679"/>
        <w:gridCol w:w="7039"/>
        <w:gridCol w:w="222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2064666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1452025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538233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538233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451683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437048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437048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437048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415533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145524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50782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 же их перерегистрацию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28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 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15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2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589354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589354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589354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466739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2"/>
        <w:gridCol w:w="935"/>
        <w:gridCol w:w="935"/>
        <w:gridCol w:w="935"/>
        <w:gridCol w:w="5496"/>
        <w:gridCol w:w="2274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2173689,8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67602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44143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1128934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148713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838513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837861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763867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141708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141708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216043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192307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185818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с индивидуальной программой реабилитации инвалида.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 проезд на общественном транспорте (кроме такси) по решению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426310,9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395423,9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284732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30887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123944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37952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37952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38173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33328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24985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117818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67059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39021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34085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-109023,8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109023,8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 А.ЕРМАКОВ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2009года № 16/5-IV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  на социальную помощь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6"/>
        <w:gridCol w:w="706"/>
        <w:gridCol w:w="900"/>
        <w:gridCol w:w="633"/>
        <w:gridCol w:w="2879"/>
        <w:gridCol w:w="1431"/>
        <w:gridCol w:w="1364"/>
        <w:gridCol w:w="1402"/>
        <w:gridCol w:w="1576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 и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  Афганистане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29399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29030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49"/>
        <w:gridCol w:w="787"/>
        <w:gridCol w:w="709"/>
        <w:gridCol w:w="660"/>
        <w:gridCol w:w="3013"/>
        <w:gridCol w:w="1711"/>
        <w:gridCol w:w="2061"/>
        <w:gridCol w:w="1885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получившим ранее звание "Мать-героиня" и награжденным орденом "Материнская слава" 1,2 степени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 А.ЕРМАКОВ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2009года № 16/5-IV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 Ульбинскому поселковому округу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673"/>
        <w:gridCol w:w="753"/>
        <w:gridCol w:w="5113"/>
        <w:gridCol w:w="1513"/>
        <w:gridCol w:w="1353"/>
        <w:gridCol w:w="1373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42227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(аульной) местности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 А.ЕРМАКОВ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2009года № 16/5-IV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53"/>
        <w:gridCol w:w="753"/>
        <w:gridCol w:w="713"/>
        <w:gridCol w:w="4493"/>
        <w:gridCol w:w="1213"/>
        <w:gridCol w:w="1593"/>
        <w:gridCol w:w="1593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 А.ЕРМАКОВ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2009года № 16/5-IV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расширение программы социальных рабочих мест и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93"/>
        <w:gridCol w:w="813"/>
        <w:gridCol w:w="753"/>
        <w:gridCol w:w="4613"/>
        <w:gridCol w:w="2113"/>
        <w:gridCol w:w="179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социальных рабочих мест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 А.ЕРМАКОВ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2009года № 16/5-IV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 бюджета, предусмотренных в рамках реализации 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651"/>
        <w:gridCol w:w="771"/>
        <w:gridCol w:w="752"/>
        <w:gridCol w:w="752"/>
        <w:gridCol w:w="2815"/>
        <w:gridCol w:w="1509"/>
        <w:gridCol w:w="1250"/>
        <w:gridCol w:w="1370"/>
        <w:gridCol w:w="1171"/>
        <w:gridCol w:w="1250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 и улиц городов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школ и других социальных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240238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240238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240238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240238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  дорог районного значения, улиц городов и населенных пунктов в рамках реализации стратегии реги ональной занятости и переподготовки кадров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8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11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