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4898" w14:textId="7684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24 июля 2009 года № 18/9-IV "Об утверждении Правил оказания жилищной помощи малообеспеченным семьям (гражданам) в городе Риддере"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23 октября 2009 года N 19/6-IV. Зарегистрировано управлением юстиции города Риддера Департамента юстиции Восточно-Казахстанской области 19 ноября 2009 года за N 5-4-121. Утратило силу решением Риддерского городского маслихата от 16 апреля 2010 года № 25/7-IV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  Риддерского городского маслихата от 16.04.2010 </w:t>
      </w:r>
      <w:r>
        <w:rPr>
          <w:rFonts w:ascii="Times New Roman"/>
          <w:b w:val="false"/>
          <w:i w:val="false"/>
          <w:color w:val="ff0000"/>
          <w:sz w:val="28"/>
        </w:rPr>
        <w:t>№ 25/7-IV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жилищных отношениях»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июля 2009 года № 18/9-IV «Об утверждении Правил оказания жилищной помощи малообеспеченным семьям (граждан) в городе Риддере» (зарегистрировано в Реестре государственной регистрации нормативных правовых актов № 5-4-117 от 17 августа 2009 года, опубликовано в газете «Лениногорская правда» от 28 августа 2009 года № 35)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Раздел 2 «Порядок предоставления жилищной помощи»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8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Не имеют право на получение жилищной помощи семьи, если в них имеются трудоспособные лица, которые не работают, не учатся, не служат в армии, и безработные, не зарегистрированные в уполномоченном органе по вопросам занятости,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лиц, достигших возраста 50 лет (независимо от пола);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лиц, осуществляющих уход за инвалидами I, II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лиц, осуществляющих уход за детьми - инвалидами в возрасте до 16 лет, лицами старше 80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лиц, занятых воспитанием ребенка в возрасте до 7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матерей, занятых воспитанием четырех и более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лиц, обеспечивающих себя работой (самозанятые);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граждан, состоящих на учете с туберкулезными, наркологическими, онкологическими заболеваниями, но не имеющих группы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женщин со сроком беременности не менее 8 недель. Военнослужащие срочной службы не учитываются в составе семьи.».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раздел 2 «Порядок предоставления жилищной помощи»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 услуги связи»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«с месяца обращения» заменить словами «с квартала обращения».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  О. МЫСАЕВ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