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c2b" w14:textId="f89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2008 года № 13/2-IV "О бюджете города Риддера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ноября 2009 года N 20/2-IV. Зарегистрировано управлением юстиции города Риддера Департамента юстиции Восточно-Казахстанской области 30 ноября 2009 года за N 5-4-122. Утратило силу в связи с истечением срока действия - письмо аппарата маслихата города Риддера от 05 января 2010 года № 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  (письмо аппарата маслихата города Риддера от 05.01.2010 № 2/04-10).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148-II,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“О республиканском бюджете на 2009-2011 годы”», постановлениями Правительства Республики Казахстан от 18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1871-1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постановление Правительства Республики Казахстан от 18 декабря 2008 года № 1184» и от 19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Правительства Республики Казахстан от 18 декабря 2008 года № 1184”,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№ 10/129-IV “Об областном бюджете на 2009 год”» (зарегистрировано в Реестре государственной регистрации нормативных правовых актов за номером 2520 от 26 ноября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декабря 2008 года № 13/2-IV «О бюджете города Риддера на 2009 год» (зарегистрировано в Реестре государственной регистрации нормативных правовых актов за № 5-4-102, опубликовано в газете «Лениногорская правда» от 16 января 2009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2009 год согласно приложению №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2097356,7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1458396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-12763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611044,7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- 2206380,5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-109023,8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109023,8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«Установить, что поступления в городской бюджет по социальному налогу, индивидуальному подоходному налогу с доходов, облагаемых у источника выплаты и индивидуальному подоходному налогу с доходов иностранных граждан, облагаемых у источника выплаты, производятся по нормативу отчислений, установленному решением сессии областного маслихата № 15/202-IV от 16 октября 2009 года в размере 85,9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«2382 тысяч тенге» заменить на цифру «2205,7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«267 тысяч тенге» заменить на цифру «90,7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«29501 тысяч тенге» заменить на цифру «28046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«4097 тысяч тенге» заменить на цифру «3810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«25404 тысяч тенге» заменить на цифру «24236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    В. Титов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 А. Ермаков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20/2-IV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4"/>
        <w:gridCol w:w="654"/>
        <w:gridCol w:w="654"/>
        <w:gridCol w:w="9159"/>
        <w:gridCol w:w="202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2097356,7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500147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облагаемых у источника выплаты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309405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облагаемых у источника выплаты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разовым талонам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граждан, не облагаемых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выплаты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543532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229272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 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9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3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611044,7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488429,7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60"/>
        <w:gridCol w:w="703"/>
        <w:gridCol w:w="724"/>
        <w:gridCol w:w="725"/>
        <w:gridCol w:w="8266"/>
        <w:gridCol w:w="2061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2206380,5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1157576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840484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839848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767022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образования,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666066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3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Льготный проезд на 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(кроме такси)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427559,9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391758,9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110691,9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7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активами: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-109023,8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20/2-IV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30"/>
        <w:gridCol w:w="731"/>
        <w:gridCol w:w="695"/>
        <w:gridCol w:w="5188"/>
        <w:gridCol w:w="1252"/>
        <w:gridCol w:w="1494"/>
        <w:gridCol w:w="1882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8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11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/>
          <w:color w:val="000000"/>
          <w:sz w:val="28"/>
        </w:rPr>
        <w:t>А. Ермаков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20/2-IV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№ 13/2-IV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2005-2010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61"/>
        <w:gridCol w:w="682"/>
        <w:gridCol w:w="701"/>
        <w:gridCol w:w="663"/>
        <w:gridCol w:w="5209"/>
        <w:gridCol w:w="2587"/>
        <w:gridCol w:w="2126"/>
      </w:tblGrid>
      <w:tr>
        <w:trPr>
          <w:trHeight w:val="5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