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c02b" w14:textId="53bc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Бескарагайского района Восточно-Казахстанской области от 20 февраля 2009 года N 38. Зарегистрировано Управлением юстиции         Бескарагайского района Департамента юстиции Восточно-Казахстанской области 20 марта 2009 года за N 5-7-62. Утратило силу постановлением акимата        Бескарагайского района Восточно-Казахстанской области от 19 июня 2009 года N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Бескарагайского района Восточно-Казахстанской области от 19.06.2009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149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видов оплачиваемых общественных работ </w:t>
      </w:r>
      <w:r>
        <w:rPr>
          <w:rFonts w:ascii="Times New Roman"/>
          <w:b w:val="false"/>
          <w:i w:val="false"/>
          <w:color w:val="000000"/>
          <w:sz w:val="28"/>
        </w:rPr>
        <w:t>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в которых будут организованы оплачиваемые общественные работы в 2009 году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целевых групп </w:t>
      </w:r>
      <w:r>
        <w:rPr>
          <w:rFonts w:ascii="Times New Roman"/>
          <w:b w:val="false"/>
          <w:i w:val="false"/>
          <w:color w:val="000000"/>
          <w:sz w:val="28"/>
        </w:rPr>
        <w:t>(приложение 3)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оплачиваемых общественных работ производить из средств, выделяемых районным бюджетом и других не запрещенных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связи с принятием данного постановления, признать утратившим силу постановление акимата Бескарагайского района от 21 апреля 2008 года № 152 «Об организации оплачиваемых общественных работ»,(зарегистрировано в Реестре государственной регистрации нормативно-правовых актов за номером 5-7-55, опубликованное в районной газете «Бесқарағай тынысы» 7 июня 2008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Бескарагайского района от 29 января 2009 года № 13 «Об организации оплачиваемых общественных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официального опубликования и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Тусубжанова К.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района:                           К. САДЫКОВ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№ 38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П Е Р Е Ч Е Н Ь</w:t>
      </w:r>
      <w:r>
        <w:br/>
      </w:r>
      <w:r>
        <w:rPr>
          <w:rFonts w:ascii="Times New Roman"/>
          <w:b/>
          <w:i w:val="false"/>
          <w:color w:val="000000"/>
        </w:rPr>
        <w:t>
      видов оплачиваемых общественных работ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Подсобные работы по строительству и ремонту дорог, прокладки водопроводных, канализационных 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Подсобные работы по строительству, реконструкции и ремонту жилья, помещений, общественных зданий, объектов социально культурного назначения, жилых домов одиноких, престарелых и тяжелобольных граждан, уборка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Подсобные работы по восстановлению историко-архитектурных памятников,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Экологическое оздоровление и уборка территории сел, благоустройство территории, санитарная очистка сел района, очистка снега на дорогах и улицах.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проведении общественных региональных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проведении переписи населения, социологических опросов, уточнения похозяйственных книг.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Участие в ветеринарных санитарно-профилактических мероприятиях, борьбе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помощи в охране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Сезонно-отопительные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помощи в работе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Оказание помощи в работе с документами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Оказание помощи в работе с документами по вопросам легализации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Оказание помощи отделу по делам обороны в работе с документами во время приписки или призыва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Оказание помощи в работе по переводу документов на государственный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технической обработке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организации досуга молодежи, ведении различных кружков;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 угля и 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проездных талонов в автобусе;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курьерные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в подсобных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прочее.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№ 38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организаций, в которых будут организованы </w:t>
      </w:r>
      <w:r>
        <w:br/>
      </w:r>
      <w:r>
        <w:rPr>
          <w:rFonts w:ascii="Times New Roman"/>
          <w:b/>
          <w:i w:val="false"/>
          <w:color w:val="000000"/>
        </w:rPr>
        <w:t>
      оплачиваемые общественные работы в 2009 году.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769"/>
        <w:gridCol w:w="2603"/>
        <w:gridCol w:w="2931"/>
        <w:gridCol w:w="1662"/>
        <w:gridCol w:w="1362"/>
        <w:gridCol w:w="1428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работ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 и ремонту дорог, прокладки водопроводных канализационных коммуникаций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строительного мусора, бытовых отходов, снега 142000 квадратных метров.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 в здании сельского акимата, сельских домов культуры, школ, в жилых домах одиноких и безродных пенсионеров, а также памятников, обелисков стадионов 2800 квадратных метров.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 сел, благоустройство территории, санитарная очистка сел района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деревьев, цветов, прополка травы, покраска, побелка, установка ограждений, подъездных путей, в период снегопада очистка дорог и улиц 16000 квадратных метров.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сценариев, подготовка музыкальных номеров, организация тренировок спортсменов, оформление декораций в связи с проведением масштабных мероприятий культурного назначения. Работа по ведению различных кружков в селах для организации досуга детей и подростков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региональных компаний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бланков и сбор информации по 6808 дворам в период проведения общественных региональных компаний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переписи населения, социологических опросов, уточнения похозяйственных книг.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6808 дворов, в целях уточнения похозяйственных книг, проведения социальных опросов 4765 человек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ветеринарных санитарно- профилактических мероприятиях, борьбе с вредителями сельского хозяйства.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обработка животных: крупного рогатого скота – 29448 голов; мелкого рогатого скота – 27259 голов; лошади - 5152 голов; свиней - 2853 голов; птицы – 26843 штук.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правопорядка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участковому по охране общественного порядка в местах проведения мероприятий, ежедневный обход улиц и прочее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Сезонно- отопительные работы.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сжигание 3,4 кубических метров дров, 3,4 тонн угля в 6 объектах, рубка 3,4 кубических метров дров.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 по каждому сельскому округу. Подшивка, шнуровка, нумерация текущих Заполнение прочих бланков.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ежемесячно помощи в работе по переводу документов на государственный язык по каждому сельскому округу.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по вопросам легализации недвижимого имущества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гражданам в заполнении заявлений, в составлении схемы расположения дома и земельного участка, сбор подписей согласно акта ввода в эксплуатацию объекта. Подшивка документов по легализации ежемесячно. Оповещение населения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сбор проездных талонов в автобусе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проездных талонов с учащихся школ в зимнее время в период учебного года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ежедневном отлове бродячих собак, патрулирование улиц в целях недопущения пастьбы домашних животных по улицам села и прочее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Бескарагайского района»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 сел, благоустройство территории, санитарная очистка сел района, очистка снега на дорогах и улицах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деревьев, цветов, прополка травы, покраска, побелка, установка ограждений, подъездных путей, в период снегопада очистка дорог и улиц.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Курьерные работы -  разноска и доставка исходящих документов по организациям и прочее.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Бескарагайскому району Восточно-Казахстанской области»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Курьерные работы -  разноска и доставка исходящих документов по организациям и 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покраска, шпаклевка, влажная уборка, очистка мусора в помещении.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Бескарагайского района Восточно-Казахстанской области»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ежемесячно помощи в работе по переводу документов на государственный язык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Бескарагайского района Восточно-Казахстанской области»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отделу по делам обороны в работе с документами во время приписки или призыва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бланков повесток, извещений призывникам и доставка по адресам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Курьерные работы - разноска и доставка исходящих документов по организациям и прочее.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покраска, шпаклевка, влажная уборка, очистка мусора, ежедневная уборка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 разноска и доставка исходящих документов по организациям и прочее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«Бескарагайская районная прокуратура»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помещений, общественных зданий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покраска, шпаклевка, влажная уборка, очистка мусора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в месяц на государственный язык.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Сезонно- отопительные работы.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сжигание 5 кубических метров дров, 10 тонн угля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 сел Благоустройство территории, санитарная очистка сел района, очистка снега на дорогах и улицах.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очистка от снега и мусора 500 квадратных метров, посадка деревьев и цветочных клумб прополка травы, полив 40 квадратных метров.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Восточно-Казахстанской области Управление юстиции Бескарагайского района»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 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и нумерация архивных документов, заполнение архивных реестров.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 разноска и доставка исходящих документов по организациям и прочее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Бескарагайского района»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помещений. общественных зданий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мусора, мытье окон, дверей, панелей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по переводу документов в месяц на государственный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региональных компаний.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социальных карт и прочих документов по сельским округам по малоимущим, ветеранам войны, инвалидам, многодетным матерям для формирования баз данных 3 раза в год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 сел, благоустройство территории, санитарная очистка сел района, очистка снега на дорогах и улицах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прополка травы, полив деревьев, цветочных клумб, уборка прилегающей территории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Государственный Центр по выплате пенсий Бескарагайское районное отделение»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по переводу документов в месяц на государственный язык.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суд Восточно- Казахстанской области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 культурного назначения, жилых домов одиноких, престарелых и тяжелобольных граждан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работ– оказание помощи в технической обработке документов, курьерные работы,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 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Бескарагайского района Департамент внутренних дел Восточно-Казахстанской области»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по охране общественного порядка.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по охране общественного порядка в местах проведения мероприятий, ежедневный обход улиц и прочее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помещений. общественных зданий, объектов социально- культурного назначения, жилых домов одиноких, престарелых и тяжелобольных граждан Уборка помещений.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мусора, мытье окон, дверей, панелей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документов; курьерные работы,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 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Бескарагайского района Восточно-Казахстанской области»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по переводу документов в месяц на государственный язык.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мытье окон, дверей, панелей ежедневная влажная уборка, очистка мусора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Курьерные работы -  разноска и доставка исходящих документов по организациям и прочее.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с документами и прочее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переводу документов на государственный язык.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переписи населения, социологических опросов уточнения похозяйственных книг.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социологических опросов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региональных компаний.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бланков и сбор информации по 4765 дворам в период проведения общественных региональных компаний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ежемесячно. Курьерные работы - 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сценариев, подготовка музыкальных номеров, организация тренировок спортсменов, оформление декораций в связи с проведением масштабных мероприятий культурного назначения. Работа по ведению различных кружков в селах для организации досуга детей и подростков.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 Курьерные работы - 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«Дом культуры Бескарагайского района Восточно-Казахстанской области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сценариев, подготовка музыкальных номеров, организация тренировок спортсменов, оформление декораций в связи с проведением масштабных мероприятий культурного назначения. Работа по ведению различных кружков в селах для организации досуга детей и подростков.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«Администратор судов по Восточно-Казахстанской области Бескарагайский территориальный участок судебных исполнителей»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 Курьерные работы -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мусора, мытье окон, дверей, панелей.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тренировок спортсменов, спортивных соревнований в связи с проведением масштабных мероприятий культурного назначения.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 Курьерные работы - разноска и доставка исходящих документов по организациям и прочее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 сел, благоустройство территории, санитарная очистка сел района. Очистка снега на дорогах и улицах.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 прополка травы и полив вручную деревьев цветочных клумб, уборка прилегающей территории. Очистка прилегающей территории от снега.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«Бескарагайская районная центральная библиотека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 Другие виды работ - курьерные работы доставка различных документов по организациям и учреждениям.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области»Коммунальное государственное казенное предприятие «Медицинское объединение Бескарагайского района»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 Заполнение различных бланков ежедневно.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 Другие виды работ - курьерные работы доставка различных документов по организациям и учреждениям.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 -  курьерные работы доставка различных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«Мир» индивидуальный предприниматель Байбусынов М.М.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 реконструкции и ремонту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 сел, благоустройство территории, санитарная очистка сел района. Очистка снега на дорогах и улицах. Сезонно- отопительные работы.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 прополка травы и полив вручную деревьев, цветочных клумб, уборка прилегающей территории. Очистка прилегающей территории от снега.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сжигание 1 кубического метра дров, 0,5 тонны угля.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Ж.А. Балыкбаева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работы в подсобных помещениях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приготовлении блюд, разной выпечки, мытье посуды, стеллажей, полов, окон ежедневная помощь (в разгрузке продуктов и товаров в подсобное помещение и прочее)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работы в подсобных помещениях. Сезонно- отопительные работы.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сортировке, развешивании товара, ежедневное мытье стеллажей.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помещения. Расход угля 0,5 тонны в месяц, 1,5 кубических метра дров. Уборка золы дважды в день 50 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очистка мусора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К.Б. Балтакова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работы в подсобных помещениях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приготовлении блюд, разной выпечки, мытье посуды, стеллажей, полов, окон ежедневная уборка помещения, помощь (в разгрузке продуктов и товаров в подсобное помещение и прочее).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работы в подсобных помещениях. Сезонно- отопительные работы.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сортировке, развешивании товара, наклейка ценников, ежедневное мытье стеллажей.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помещения. Расход угля 0,5 тонны в месяц, 1,5 кубических метра дров. Уборка золы дважды в день 50 кг.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по строительству, реконструкции и ремонту жилья, помещений, общественных зданий, объектов социально- культурного назначения, жилых домов одиноких, престарелых и тяжелобольных граждан. Уборка помещения.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побелка, шпаклевка, влажная уборка, уборка мусора в помещении.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ветеринарных санитарно- профилактических мероприятиях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обработка животных: крупного рогатого скот, мелкого рогатого скота, лошадей, свиней, птицы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 – оказание помощи в технической обработке документов, курьерные работы,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обработке. Курьерные работы -  разноска и доставка исходящих документов по организациям и прочее.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Бескарагайского района Восточно-Казахстанской области»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с документами и прочее.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документов, подшивка, шнуровка, нумерация текущих документов.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нумерация архивных документов, заполнение архивных реестров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тренировок спортсменов, спортивных соревнований в связи с проведением масштабных мероприятий культурного назначения.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оказание помощи в технической обработке документов, курьерные работы и прочее.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документов и прочее. Курьерные работы -  разноска и доставка исходящих документов по организациям и прочее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статистики Бескарагайского района Восточно-Казахстанской области» (по согласованию)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с документами и прочее.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 компьютере, сортировка исходящих и входящих 200 документов, подшивка, шнуровка, нумерация текущих документов.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заработной платы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 при восьмичасовом рабочем дне с обеденным перерывом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 Условия по охране труда и технике безопасности, обеспечение специальной одеждой, инструментами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пенсионные и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пособие по временной нетрудоспособности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примут участие в общественных оплачиваемых работах не менее 250 человек. Продолжительность общественных оплачиваемых работ составит не более 6 месяцев, для женщин в возрасте старше 50 лет продолжительность общественных оплачиваемых работ составит 12 месяцев.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2009 года № 38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СОСТАВ</w:t>
      </w:r>
      <w:r>
        <w:br/>
      </w:r>
      <w:r>
        <w:rPr>
          <w:rFonts w:ascii="Times New Roman"/>
          <w:b/>
          <w:i w:val="false"/>
          <w:color w:val="000000"/>
        </w:rPr>
        <w:t>
      целевых групп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 в возрасте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 и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 или являющиеся опекунами.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предпенсионного возраста (два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освобожденные из мест лишения свободы или принудительного лечения,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Инвалиды первой, второй, третьей группы, а также лица, имеющие на иждивении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Женщины в возрасте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длительное время (более года) не имеющие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И.о. руководителя аппарата:                Е. РАХМЕТУЛЛИН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